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9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pacing w:val="14"/>
          <w:sz w:val="32"/>
        </w:rPr>
        <w:t>附件</w:t>
      </w:r>
      <w:r>
        <w:rPr>
          <w:rFonts w:hint="eastAsia" w:ascii="黑体" w:hAnsi="黑体" w:eastAsia="黑体" w:cs="黑体"/>
          <w:spacing w:val="-10"/>
          <w:sz w:val="32"/>
        </w:rPr>
        <w:t>1</w:t>
      </w:r>
    </w:p>
    <w:p w14:paraId="7D5616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青岛市 2025 年春季义务教育免费教科书目录</w:t>
      </w:r>
    </w:p>
    <w:p w14:paraId="3C717E2E">
      <w:pPr>
        <w:pStyle w:val="4"/>
        <w:spacing w:before="246"/>
        <w:rPr>
          <w:sz w:val="20"/>
        </w:rPr>
      </w:pPr>
    </w:p>
    <w:tbl>
      <w:tblPr>
        <w:tblStyle w:val="5"/>
        <w:tblW w:w="0" w:type="auto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44"/>
        <w:gridCol w:w="668"/>
        <w:gridCol w:w="2094"/>
        <w:gridCol w:w="689"/>
        <w:gridCol w:w="1275"/>
        <w:gridCol w:w="954"/>
        <w:gridCol w:w="981"/>
        <w:gridCol w:w="630"/>
        <w:gridCol w:w="720"/>
      </w:tblGrid>
      <w:tr w14:paraId="29B68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</w:tcPr>
          <w:p w14:paraId="559656F7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9F670D">
            <w:pPr>
              <w:pStyle w:val="9"/>
              <w:ind w:left="11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年级</w:t>
            </w:r>
          </w:p>
        </w:tc>
        <w:tc>
          <w:tcPr>
            <w:tcW w:w="944" w:type="dxa"/>
          </w:tcPr>
          <w:p w14:paraId="4EC3305A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63CB1C">
            <w:pPr>
              <w:pStyle w:val="9"/>
              <w:ind w:left="25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类别</w:t>
            </w:r>
          </w:p>
        </w:tc>
        <w:tc>
          <w:tcPr>
            <w:tcW w:w="3451" w:type="dxa"/>
            <w:gridSpan w:val="3"/>
          </w:tcPr>
          <w:p w14:paraId="5ABCF700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0524CD">
            <w:pPr>
              <w:pStyle w:val="9"/>
              <w:tabs>
                <w:tab w:val="left" w:pos="2329"/>
              </w:tabs>
              <w:ind w:left="89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275" w:type="dxa"/>
          </w:tcPr>
          <w:p w14:paraId="1E92BF8E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3BA3A9">
            <w:pPr>
              <w:pStyle w:val="9"/>
              <w:ind w:left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954" w:type="dxa"/>
          </w:tcPr>
          <w:p w14:paraId="6E687772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F1BE80">
            <w:pPr>
              <w:pStyle w:val="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981" w:type="dxa"/>
          </w:tcPr>
          <w:p w14:paraId="02E6E6A6">
            <w:pPr>
              <w:pStyle w:val="9"/>
              <w:spacing w:line="360" w:lineRule="exact"/>
              <w:ind w:left="158" w:right="135" w:firstLine="11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204425</w:t>
            </w:r>
          </w:p>
        </w:tc>
        <w:tc>
          <w:tcPr>
            <w:tcW w:w="630" w:type="dxa"/>
          </w:tcPr>
          <w:p w14:paraId="463711B5">
            <w:pPr>
              <w:pStyle w:val="9"/>
              <w:spacing w:line="360" w:lineRule="exact"/>
              <w:ind w:left="204" w:right="17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720" w:type="dxa"/>
          </w:tcPr>
          <w:p w14:paraId="1C937C0A">
            <w:pPr>
              <w:pStyle w:val="9"/>
              <w:spacing w:before="229" w:line="280" w:lineRule="auto"/>
              <w:ind w:left="138" w:righ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2739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3CA80C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DD8E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D4DD9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B939FA">
            <w:pPr>
              <w:pStyle w:val="9"/>
              <w:spacing w:before="26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A778752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—年级</w:t>
            </w:r>
          </w:p>
        </w:tc>
        <w:tc>
          <w:tcPr>
            <w:tcW w:w="944" w:type="dxa"/>
            <w:vMerge w:val="restart"/>
          </w:tcPr>
          <w:p w14:paraId="6CCED8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FDFC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C24EF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2788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A8D272">
            <w:pPr>
              <w:pStyle w:val="9"/>
              <w:spacing w:before="135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BB29A5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7EF8D712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2C43155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1D503080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1B5A596F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38CD85C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14:paraId="1D91B6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273D92A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1C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986B16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6F3EB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129B6047">
            <w:pPr>
              <w:pStyle w:val="9"/>
              <w:spacing w:before="8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义教 道德与法治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（统编）</w:t>
            </w:r>
          </w:p>
          <w:p w14:paraId="2CE3C049">
            <w:pPr>
              <w:pStyle w:val="9"/>
              <w:spacing w:before="5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（大字版）</w:t>
            </w:r>
          </w:p>
        </w:tc>
        <w:tc>
          <w:tcPr>
            <w:tcW w:w="1275" w:type="dxa"/>
          </w:tcPr>
          <w:p w14:paraId="1A39F769">
            <w:pPr>
              <w:pStyle w:val="9"/>
              <w:spacing w:before="266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4059C1A2">
            <w:pPr>
              <w:pStyle w:val="9"/>
              <w:spacing w:before="26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261EA9C">
            <w:pPr>
              <w:pStyle w:val="9"/>
              <w:spacing w:before="266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630" w:type="dxa"/>
          </w:tcPr>
          <w:p w14:paraId="78E64AD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1AA75E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9E7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248D2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EA54E3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247995D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C0C1FAA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47BEBE7B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61FC1FE3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5CBF346A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14:paraId="27BC8DA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2D4DE1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CF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9AF0FA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68EF0ED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E717668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BE5D4E5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语文（统编）（大字版）</w:t>
            </w:r>
          </w:p>
        </w:tc>
        <w:tc>
          <w:tcPr>
            <w:tcW w:w="1275" w:type="dxa"/>
          </w:tcPr>
          <w:p w14:paraId="350313F5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4430F9CD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81C298B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630" w:type="dxa"/>
          </w:tcPr>
          <w:p w14:paraId="0D68950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4A41933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B6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3F3A28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F500D2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C2B699C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6216A9E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1DF75D85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0537CA68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31BC9D3F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14:paraId="7BB8AF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786464D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D5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F4E097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E2BEE3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1997636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B19C9F2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10110D4B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0F720632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64D83A10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</w:t>
            </w:r>
          </w:p>
        </w:tc>
        <w:tc>
          <w:tcPr>
            <w:tcW w:w="630" w:type="dxa"/>
          </w:tcPr>
          <w:p w14:paraId="23BB9B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6B54FE8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7F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87FCB5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96EDDF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 w14:paraId="06D27B34">
            <w:pPr>
              <w:pStyle w:val="9"/>
              <w:spacing w:before="62" w:line="305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义教 艺术 音乐（简谱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）</w:t>
            </w:r>
          </w:p>
        </w:tc>
        <w:tc>
          <w:tcPr>
            <w:tcW w:w="689" w:type="dxa"/>
            <w:vMerge w:val="restart"/>
          </w:tcPr>
          <w:p w14:paraId="693D6E6A">
            <w:pPr>
              <w:pStyle w:val="9"/>
              <w:spacing w:before="18" w:line="360" w:lineRule="atLeast"/>
              <w:ind w:left="107" w:right="76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1"/>
              </w:rPr>
              <w:t>任 选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一种</w:t>
            </w:r>
          </w:p>
        </w:tc>
        <w:tc>
          <w:tcPr>
            <w:tcW w:w="1275" w:type="dxa"/>
          </w:tcPr>
          <w:p w14:paraId="3088C200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14295F77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5D7E8493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</w:t>
            </w:r>
          </w:p>
        </w:tc>
        <w:tc>
          <w:tcPr>
            <w:tcW w:w="630" w:type="dxa"/>
          </w:tcPr>
          <w:p w14:paraId="519747D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5E7DAA2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E45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621D74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32DC51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 w14:paraId="6D8A58B6">
            <w:pPr>
              <w:pStyle w:val="9"/>
              <w:spacing w:before="61" w:line="306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义教 艺术 音乐（线谱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0F1F57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145EE10C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3EC941EB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2F47076A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</w:t>
            </w:r>
          </w:p>
        </w:tc>
        <w:tc>
          <w:tcPr>
            <w:tcW w:w="630" w:type="dxa"/>
          </w:tcPr>
          <w:p w14:paraId="4AAABF9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0CFD9A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22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7D00C5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80C7A4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954F848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4CA44C09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艺术 美术</w:t>
            </w:r>
          </w:p>
        </w:tc>
        <w:tc>
          <w:tcPr>
            <w:tcW w:w="1275" w:type="dxa"/>
          </w:tcPr>
          <w:p w14:paraId="48AE12B3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954" w:type="dxa"/>
          </w:tcPr>
          <w:p w14:paraId="45D58EAE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17D93EAA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</w:t>
            </w:r>
          </w:p>
        </w:tc>
        <w:tc>
          <w:tcPr>
            <w:tcW w:w="630" w:type="dxa"/>
          </w:tcPr>
          <w:p w14:paraId="5DC5E6C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10D7854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99A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restart"/>
          </w:tcPr>
          <w:p w14:paraId="4BBEB55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5E00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A66C1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5D1540">
            <w:pPr>
              <w:pStyle w:val="9"/>
              <w:spacing w:before="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B95722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二年级</w:t>
            </w:r>
          </w:p>
        </w:tc>
        <w:tc>
          <w:tcPr>
            <w:tcW w:w="944" w:type="dxa"/>
            <w:vMerge w:val="restart"/>
          </w:tcPr>
          <w:p w14:paraId="4DF412C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746CE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821D1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721FD6">
            <w:pPr>
              <w:pStyle w:val="9"/>
              <w:spacing w:before="2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56E7AD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005DE787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E3B292A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3CE8A252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307D4E4A">
            <w:pPr>
              <w:pStyle w:val="9"/>
              <w:spacing w:before="61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FEC3149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630" w:type="dxa"/>
          </w:tcPr>
          <w:p w14:paraId="05CFB09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1430B5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72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CDF25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F7CDA0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56C4200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CCD18DE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109BCC12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01A69493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615E5E6E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102</w:t>
            </w:r>
          </w:p>
        </w:tc>
        <w:tc>
          <w:tcPr>
            <w:tcW w:w="630" w:type="dxa"/>
          </w:tcPr>
          <w:p w14:paraId="2D482F8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1616D1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90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CD3F5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45DAC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7AC04CA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419B7F83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4C7FB57F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0F23BB9F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748325A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104</w:t>
            </w:r>
          </w:p>
        </w:tc>
        <w:tc>
          <w:tcPr>
            <w:tcW w:w="630" w:type="dxa"/>
          </w:tcPr>
          <w:p w14:paraId="15014A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250D5BC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271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A21CE4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5F32D1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544192E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BBC7E95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 xml:space="preserve">英语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（一年级起点）</w:t>
            </w:r>
          </w:p>
        </w:tc>
        <w:tc>
          <w:tcPr>
            <w:tcW w:w="1275" w:type="dxa"/>
          </w:tcPr>
          <w:p w14:paraId="47E656CF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第四册</w:t>
            </w:r>
          </w:p>
        </w:tc>
        <w:tc>
          <w:tcPr>
            <w:tcW w:w="954" w:type="dxa"/>
          </w:tcPr>
          <w:p w14:paraId="6090CA21">
            <w:pPr>
              <w:pStyle w:val="9"/>
              <w:spacing w:before="61" w:line="306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外研社</w:t>
            </w:r>
          </w:p>
        </w:tc>
        <w:tc>
          <w:tcPr>
            <w:tcW w:w="981" w:type="dxa"/>
          </w:tcPr>
          <w:p w14:paraId="3A42ECBA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09-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</w:t>
            </w:r>
          </w:p>
        </w:tc>
        <w:tc>
          <w:tcPr>
            <w:tcW w:w="630" w:type="dxa"/>
          </w:tcPr>
          <w:p w14:paraId="471C07A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394DE8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D2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414BCC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B8607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B453464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EDAB863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1B089A4C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7137FB7A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76A7227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109</w:t>
            </w:r>
          </w:p>
        </w:tc>
        <w:tc>
          <w:tcPr>
            <w:tcW w:w="630" w:type="dxa"/>
          </w:tcPr>
          <w:p w14:paraId="7DEF60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38DA9E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C8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365C3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88FCE5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125338E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12D6E0D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科学 学生活动手册</w:t>
            </w:r>
          </w:p>
        </w:tc>
        <w:tc>
          <w:tcPr>
            <w:tcW w:w="1275" w:type="dxa"/>
          </w:tcPr>
          <w:p w14:paraId="4EBA4540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13560262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7DA71B34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110</w:t>
            </w:r>
          </w:p>
        </w:tc>
        <w:tc>
          <w:tcPr>
            <w:tcW w:w="630" w:type="dxa"/>
          </w:tcPr>
          <w:p w14:paraId="1CEB4E8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34FB2B7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B30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0B8903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D5514E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 w14:paraId="1A5E9166">
            <w:pPr>
              <w:pStyle w:val="9"/>
              <w:spacing w:before="63" w:line="304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义教 音乐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（简谱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689" w:type="dxa"/>
            <w:vMerge w:val="restart"/>
          </w:tcPr>
          <w:p w14:paraId="4A50D53D">
            <w:pPr>
              <w:pStyle w:val="9"/>
              <w:spacing w:before="18" w:line="360" w:lineRule="atLeast"/>
              <w:ind w:left="107" w:right="17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一种</w:t>
            </w:r>
          </w:p>
        </w:tc>
        <w:tc>
          <w:tcPr>
            <w:tcW w:w="1275" w:type="dxa"/>
          </w:tcPr>
          <w:p w14:paraId="5D390C03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233AFB67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303CA7DE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113</w:t>
            </w:r>
          </w:p>
        </w:tc>
        <w:tc>
          <w:tcPr>
            <w:tcW w:w="630" w:type="dxa"/>
          </w:tcPr>
          <w:p w14:paraId="3CEBAB9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0DB7AB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9FE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582ED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2F3E5B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 w14:paraId="55D2B07E">
            <w:pPr>
              <w:pStyle w:val="9"/>
              <w:spacing w:before="61" w:line="305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义教 音乐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（线谱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41AB1AF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28D215F0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4E546652">
            <w:pPr>
              <w:pStyle w:val="9"/>
              <w:spacing w:before="61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6A23AAD5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114</w:t>
            </w:r>
          </w:p>
        </w:tc>
        <w:tc>
          <w:tcPr>
            <w:tcW w:w="630" w:type="dxa"/>
          </w:tcPr>
          <w:p w14:paraId="47BC3F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4889B58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F5F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D952C1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988F26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CD798D9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9382E2C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28174F0B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954" w:type="dxa"/>
          </w:tcPr>
          <w:p w14:paraId="496EF1C0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30C54670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117</w:t>
            </w:r>
          </w:p>
        </w:tc>
        <w:tc>
          <w:tcPr>
            <w:tcW w:w="630" w:type="dxa"/>
          </w:tcPr>
          <w:p w14:paraId="4B7307F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0C4CDB3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3B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restart"/>
          </w:tcPr>
          <w:p w14:paraId="04962E01">
            <w:pPr>
              <w:pStyle w:val="9"/>
              <w:spacing w:before="10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1504DA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944" w:type="dxa"/>
            <w:vMerge w:val="restart"/>
          </w:tcPr>
          <w:p w14:paraId="40C76F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DEB162">
            <w:pPr>
              <w:pStyle w:val="9"/>
              <w:spacing w:before="24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3C5EE3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78693777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59FE503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038240E5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14C2B7EB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16475F3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201</w:t>
            </w:r>
          </w:p>
        </w:tc>
        <w:tc>
          <w:tcPr>
            <w:tcW w:w="630" w:type="dxa"/>
          </w:tcPr>
          <w:p w14:paraId="62EA772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3D1362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422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F67FA5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3F955E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7D2D893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B433C96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17AEA21E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39A9338A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354D887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</w:t>
            </w:r>
          </w:p>
        </w:tc>
        <w:tc>
          <w:tcPr>
            <w:tcW w:w="630" w:type="dxa"/>
          </w:tcPr>
          <w:p w14:paraId="6FFFD0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36DF5EE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D60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0B579B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5E020D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C96FD38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6BA57A9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6A1BA985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3382049C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01CBE7FF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204</w:t>
            </w:r>
          </w:p>
        </w:tc>
        <w:tc>
          <w:tcPr>
            <w:tcW w:w="630" w:type="dxa"/>
          </w:tcPr>
          <w:p w14:paraId="38D834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052813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B8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E66A6B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56CEF1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3EA5B0D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67CA96E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英语（三年级起点）</w:t>
            </w:r>
          </w:p>
        </w:tc>
        <w:tc>
          <w:tcPr>
            <w:tcW w:w="1275" w:type="dxa"/>
          </w:tcPr>
          <w:p w14:paraId="02BD4A04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第六册</w:t>
            </w:r>
          </w:p>
        </w:tc>
        <w:tc>
          <w:tcPr>
            <w:tcW w:w="954" w:type="dxa"/>
          </w:tcPr>
          <w:p w14:paraId="52BC78E2">
            <w:pPr>
              <w:pStyle w:val="9"/>
              <w:spacing w:before="61" w:line="305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外研社</w:t>
            </w:r>
          </w:p>
        </w:tc>
        <w:tc>
          <w:tcPr>
            <w:tcW w:w="981" w:type="dxa"/>
          </w:tcPr>
          <w:p w14:paraId="02D5828D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224</w:t>
            </w:r>
          </w:p>
        </w:tc>
        <w:tc>
          <w:tcPr>
            <w:tcW w:w="630" w:type="dxa"/>
          </w:tcPr>
          <w:p w14:paraId="2FFA04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5C1A0DB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48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683C7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63B3DF0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1673F44">
            <w:pPr>
              <w:pStyle w:val="9"/>
              <w:spacing w:before="63" w:line="302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43414FD">
            <w:pPr>
              <w:pStyle w:val="9"/>
              <w:spacing w:before="63" w:line="302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英语（三年级起点）</w:t>
            </w:r>
          </w:p>
        </w:tc>
        <w:tc>
          <w:tcPr>
            <w:tcW w:w="1275" w:type="dxa"/>
          </w:tcPr>
          <w:p w14:paraId="07CA8FE5">
            <w:pPr>
              <w:pStyle w:val="9"/>
              <w:spacing w:before="63" w:line="302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520E55DD">
            <w:pPr>
              <w:pStyle w:val="9"/>
              <w:spacing w:before="63" w:line="302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1DC3DBF9">
            <w:pPr>
              <w:pStyle w:val="9"/>
              <w:spacing w:before="63" w:line="302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220</w:t>
            </w:r>
          </w:p>
        </w:tc>
        <w:tc>
          <w:tcPr>
            <w:tcW w:w="630" w:type="dxa"/>
          </w:tcPr>
          <w:p w14:paraId="020A73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</w:tcPr>
          <w:p w14:paraId="74F470C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7FB7341">
      <w:pPr>
        <w:pStyle w:val="9"/>
        <w:spacing w:after="0"/>
        <w:rPr>
          <w:rFonts w:ascii="Times New Roman"/>
          <w:sz w:val="24"/>
        </w:rPr>
        <w:sectPr>
          <w:type w:val="continuous"/>
          <w:pgSz w:w="11910" w:h="16840"/>
          <w:pgMar w:top="1920" w:right="708" w:bottom="280" w:left="850" w:header="720" w:footer="720" w:gutter="0"/>
          <w:cols w:space="720" w:num="1"/>
        </w:sectPr>
      </w:pPr>
    </w:p>
    <w:p w14:paraId="4F329D5D">
      <w:pPr>
        <w:pStyle w:val="4"/>
        <w:rPr>
          <w:sz w:val="12"/>
        </w:rPr>
      </w:pPr>
    </w:p>
    <w:tbl>
      <w:tblPr>
        <w:tblStyle w:val="5"/>
        <w:tblW w:w="0" w:type="auto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44"/>
        <w:gridCol w:w="668"/>
        <w:gridCol w:w="2094"/>
        <w:gridCol w:w="689"/>
        <w:gridCol w:w="1275"/>
        <w:gridCol w:w="954"/>
        <w:gridCol w:w="981"/>
        <w:gridCol w:w="630"/>
        <w:gridCol w:w="720"/>
      </w:tblGrid>
      <w:tr w14:paraId="7EE04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vMerge w:val="restart"/>
          </w:tcPr>
          <w:p w14:paraId="5C3BA33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44" w:type="dxa"/>
            <w:vMerge w:val="restart"/>
          </w:tcPr>
          <w:p w14:paraId="3F04D85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6475392">
            <w:pPr>
              <w:pStyle w:val="9"/>
              <w:spacing w:before="27" w:line="360" w:lineRule="atLeast"/>
              <w:ind w:left="107" w:right="9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义教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4955578">
            <w:pPr>
              <w:pStyle w:val="9"/>
              <w:spacing w:before="79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英语（三年级起点）（大字</w:t>
            </w:r>
          </w:p>
        </w:tc>
        <w:tc>
          <w:tcPr>
            <w:tcW w:w="1275" w:type="dxa"/>
          </w:tcPr>
          <w:p w14:paraId="3DE026A0">
            <w:pPr>
              <w:pStyle w:val="9"/>
              <w:spacing w:before="259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5C98DDAE">
            <w:pPr>
              <w:pStyle w:val="9"/>
              <w:spacing w:before="25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09178DFD">
            <w:pPr>
              <w:pStyle w:val="9"/>
              <w:spacing w:before="259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221</w:t>
            </w:r>
          </w:p>
        </w:tc>
        <w:tc>
          <w:tcPr>
            <w:tcW w:w="630" w:type="dxa"/>
          </w:tcPr>
          <w:p w14:paraId="679058D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AC0805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C66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BA5CA0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700B71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D77577C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FF7FA4F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43C69AA1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7A18DFDE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44B18B34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209</w:t>
            </w:r>
          </w:p>
        </w:tc>
        <w:tc>
          <w:tcPr>
            <w:tcW w:w="630" w:type="dxa"/>
          </w:tcPr>
          <w:p w14:paraId="48F0F3A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BC3B2B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0176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A82524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17C9DC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240BB33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9E96FF6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科学 学生活动手册</w:t>
            </w:r>
          </w:p>
        </w:tc>
        <w:tc>
          <w:tcPr>
            <w:tcW w:w="1275" w:type="dxa"/>
          </w:tcPr>
          <w:p w14:paraId="22BC18B6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1970BB28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7E370F24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210</w:t>
            </w:r>
          </w:p>
        </w:tc>
        <w:tc>
          <w:tcPr>
            <w:tcW w:w="630" w:type="dxa"/>
          </w:tcPr>
          <w:p w14:paraId="20FD1DE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F6A51FC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A54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ED80F6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7A43F8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AD6056D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28D14FED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vMerge w:val="restart"/>
          </w:tcPr>
          <w:p w14:paraId="440EE35B">
            <w:pPr>
              <w:pStyle w:val="9"/>
              <w:spacing w:before="8" w:line="370" w:lineRule="atLeast"/>
              <w:ind w:left="107" w:right="13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种</w:t>
            </w:r>
          </w:p>
        </w:tc>
        <w:tc>
          <w:tcPr>
            <w:tcW w:w="1275" w:type="dxa"/>
          </w:tcPr>
          <w:p w14:paraId="482B0E5F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3DBA7C27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2C43E427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213</w:t>
            </w:r>
          </w:p>
        </w:tc>
        <w:tc>
          <w:tcPr>
            <w:tcW w:w="630" w:type="dxa"/>
          </w:tcPr>
          <w:p w14:paraId="308E10E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F7151D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8D5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C40F16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B1612E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6EA8091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156C86BA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2FB8298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30E9E307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0B9FA8F5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662CC39D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214</w:t>
            </w:r>
          </w:p>
        </w:tc>
        <w:tc>
          <w:tcPr>
            <w:tcW w:w="630" w:type="dxa"/>
          </w:tcPr>
          <w:p w14:paraId="1689F91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F608EE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9A37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42A210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383CB0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852E9E4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81B3F06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003AFA22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0942FBDF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34E1FD15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217</w:t>
            </w:r>
          </w:p>
        </w:tc>
        <w:tc>
          <w:tcPr>
            <w:tcW w:w="630" w:type="dxa"/>
          </w:tcPr>
          <w:p w14:paraId="4D12865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E1E2C4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FD4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D0E9A1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34664E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5C0D2DD9">
            <w:pPr>
              <w:pStyle w:val="9"/>
              <w:spacing w:before="5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书法练习指导</w:t>
            </w:r>
          </w:p>
        </w:tc>
        <w:tc>
          <w:tcPr>
            <w:tcW w:w="1275" w:type="dxa"/>
          </w:tcPr>
          <w:p w14:paraId="78AA4B87">
            <w:pPr>
              <w:pStyle w:val="9"/>
              <w:spacing w:before="5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954" w:type="dxa"/>
          </w:tcPr>
          <w:p w14:paraId="33648FE3">
            <w:pPr>
              <w:pStyle w:val="9"/>
              <w:spacing w:before="5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1B6D5F3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231</w:t>
            </w:r>
          </w:p>
        </w:tc>
        <w:tc>
          <w:tcPr>
            <w:tcW w:w="630" w:type="dxa"/>
          </w:tcPr>
          <w:p w14:paraId="1815A1A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EED8A4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F15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restart"/>
          </w:tcPr>
          <w:p w14:paraId="4477FDE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79F0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39123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DFBF7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1919AB">
            <w:pPr>
              <w:pStyle w:val="9"/>
              <w:spacing w:before="14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B40AC2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944" w:type="dxa"/>
            <w:vMerge w:val="restart"/>
          </w:tcPr>
          <w:p w14:paraId="195D751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D65C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9720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4DB8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5114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DA43F1">
            <w:pPr>
              <w:pStyle w:val="9"/>
              <w:spacing w:before="2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1DC361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1F2DE52B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6DB8473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431021C7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591F1512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108EE2D6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301</w:t>
            </w:r>
          </w:p>
        </w:tc>
        <w:tc>
          <w:tcPr>
            <w:tcW w:w="630" w:type="dxa"/>
          </w:tcPr>
          <w:p w14:paraId="423D73E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3927BD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A95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1DB9A1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A26044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41B14FD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881F4E2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289216EB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5E5B9116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0D7AA51F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302</w:t>
            </w:r>
          </w:p>
        </w:tc>
        <w:tc>
          <w:tcPr>
            <w:tcW w:w="630" w:type="dxa"/>
          </w:tcPr>
          <w:p w14:paraId="6B4C938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D9F453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BE2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72745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A0F1DF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E43537B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010ABC3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6BD1EF8E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271FF012">
            <w:pPr>
              <w:pStyle w:val="9"/>
              <w:spacing w:before="61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C2200F1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304</w:t>
            </w:r>
          </w:p>
        </w:tc>
        <w:tc>
          <w:tcPr>
            <w:tcW w:w="630" w:type="dxa"/>
          </w:tcPr>
          <w:p w14:paraId="27A1702C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E89472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909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75FD7E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DCF7C5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3DFA294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FABABB9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英语（一年级起点）</w:t>
            </w:r>
          </w:p>
        </w:tc>
        <w:tc>
          <w:tcPr>
            <w:tcW w:w="1275" w:type="dxa"/>
          </w:tcPr>
          <w:p w14:paraId="187E1EBD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第八册</w:t>
            </w:r>
          </w:p>
        </w:tc>
        <w:tc>
          <w:tcPr>
            <w:tcW w:w="954" w:type="dxa"/>
          </w:tcPr>
          <w:p w14:paraId="717B1185">
            <w:pPr>
              <w:pStyle w:val="9"/>
              <w:spacing w:before="63" w:line="304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外研社</w:t>
            </w:r>
          </w:p>
        </w:tc>
        <w:tc>
          <w:tcPr>
            <w:tcW w:w="981" w:type="dxa"/>
          </w:tcPr>
          <w:p w14:paraId="54CC8682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09-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630" w:type="dxa"/>
          </w:tcPr>
          <w:p w14:paraId="0B5E67D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006F19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B2C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A17E10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91A50C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F60B591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A9FC8E1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英语（三年级起点）</w:t>
            </w:r>
          </w:p>
        </w:tc>
        <w:tc>
          <w:tcPr>
            <w:tcW w:w="1275" w:type="dxa"/>
          </w:tcPr>
          <w:p w14:paraId="3CA7C193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1E7D6F3F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261591E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320</w:t>
            </w:r>
          </w:p>
        </w:tc>
        <w:tc>
          <w:tcPr>
            <w:tcW w:w="630" w:type="dxa"/>
          </w:tcPr>
          <w:p w14:paraId="5CAF5C2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7D1AF7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708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5F0F68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4F3BB5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EA9A5D4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0ACF683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7790D6DA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55A65CB3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70D6D709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309</w:t>
            </w:r>
          </w:p>
        </w:tc>
        <w:tc>
          <w:tcPr>
            <w:tcW w:w="630" w:type="dxa"/>
          </w:tcPr>
          <w:p w14:paraId="4C3306B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F6F4A5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8752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DFE59D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4386F6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895B53A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D24762E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科学 学生活动手册</w:t>
            </w:r>
          </w:p>
        </w:tc>
        <w:tc>
          <w:tcPr>
            <w:tcW w:w="1275" w:type="dxa"/>
          </w:tcPr>
          <w:p w14:paraId="6C24A1D7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716EF86F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288421B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310</w:t>
            </w:r>
          </w:p>
        </w:tc>
        <w:tc>
          <w:tcPr>
            <w:tcW w:w="630" w:type="dxa"/>
          </w:tcPr>
          <w:p w14:paraId="44B0532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91C45B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E65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FD7191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D35A2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2DA23E6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6C01FDA0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vMerge w:val="restart"/>
          </w:tcPr>
          <w:p w14:paraId="39755987">
            <w:pPr>
              <w:pStyle w:val="9"/>
              <w:spacing w:before="19" w:line="360" w:lineRule="atLeast"/>
              <w:ind w:left="107" w:right="17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一种</w:t>
            </w:r>
          </w:p>
        </w:tc>
        <w:tc>
          <w:tcPr>
            <w:tcW w:w="1275" w:type="dxa"/>
          </w:tcPr>
          <w:p w14:paraId="71E1BBD2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0D151DC6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5A9AAA4A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313</w:t>
            </w:r>
          </w:p>
        </w:tc>
        <w:tc>
          <w:tcPr>
            <w:tcW w:w="630" w:type="dxa"/>
          </w:tcPr>
          <w:p w14:paraId="281010E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77AA1E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9CC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E22D4A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0B825D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72DDC99">
            <w:pPr>
              <w:pStyle w:val="9"/>
              <w:spacing w:before="5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04B82B84">
            <w:pPr>
              <w:pStyle w:val="9"/>
              <w:spacing w:before="5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7A128A4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603884CA">
            <w:pPr>
              <w:pStyle w:val="9"/>
              <w:spacing w:before="5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3EE86490">
            <w:pPr>
              <w:pStyle w:val="9"/>
              <w:spacing w:before="5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3A6A22A1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314</w:t>
            </w:r>
          </w:p>
        </w:tc>
        <w:tc>
          <w:tcPr>
            <w:tcW w:w="630" w:type="dxa"/>
          </w:tcPr>
          <w:p w14:paraId="7EFCF39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49C574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E529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0386DA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FE047D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B6BD6F5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57A684E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30E1A24F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69C93EBD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7AFF3814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317</w:t>
            </w:r>
          </w:p>
        </w:tc>
        <w:tc>
          <w:tcPr>
            <w:tcW w:w="630" w:type="dxa"/>
          </w:tcPr>
          <w:p w14:paraId="15E31DD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683BF9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270C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19F929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A744E6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31CC3E27">
            <w:pPr>
              <w:pStyle w:val="9"/>
              <w:spacing w:before="5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书法练习指导</w:t>
            </w:r>
          </w:p>
        </w:tc>
        <w:tc>
          <w:tcPr>
            <w:tcW w:w="1275" w:type="dxa"/>
          </w:tcPr>
          <w:p w14:paraId="6CC03E0A">
            <w:pPr>
              <w:pStyle w:val="9"/>
              <w:spacing w:before="56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954" w:type="dxa"/>
          </w:tcPr>
          <w:p w14:paraId="62096605">
            <w:pPr>
              <w:pStyle w:val="9"/>
              <w:spacing w:before="5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470A8F62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330</w:t>
            </w:r>
          </w:p>
        </w:tc>
        <w:tc>
          <w:tcPr>
            <w:tcW w:w="630" w:type="dxa"/>
          </w:tcPr>
          <w:p w14:paraId="4C61EF1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DC9464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EFA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44050D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35DE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4F3C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14DC1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BA5B1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DBAB5A">
            <w:pPr>
              <w:pStyle w:val="9"/>
              <w:spacing w:before="5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BA9986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944" w:type="dxa"/>
            <w:vMerge w:val="restart"/>
          </w:tcPr>
          <w:p w14:paraId="25751F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FE31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3A45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617F4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69EA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21DA99">
            <w:pPr>
              <w:pStyle w:val="9"/>
              <w:spacing w:before="23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F31B99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3412F176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B75A665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4ED278CB">
            <w:pPr>
              <w:pStyle w:val="9"/>
              <w:spacing w:before="5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4A5191AE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53DF70AB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401</w:t>
            </w:r>
          </w:p>
        </w:tc>
        <w:tc>
          <w:tcPr>
            <w:tcW w:w="630" w:type="dxa"/>
          </w:tcPr>
          <w:p w14:paraId="6FB223A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386CDA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B2B7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4AD9B2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056DA0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A4A0D40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EF07004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432642FA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0DE48D1C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AB0E7EA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402</w:t>
            </w:r>
          </w:p>
        </w:tc>
        <w:tc>
          <w:tcPr>
            <w:tcW w:w="630" w:type="dxa"/>
          </w:tcPr>
          <w:p w14:paraId="6CA019E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8415AE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3F7B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66F6DD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AE9274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BE8B135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BEE8B76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799198E5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50819739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73184617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404</w:t>
            </w:r>
          </w:p>
        </w:tc>
        <w:tc>
          <w:tcPr>
            <w:tcW w:w="630" w:type="dxa"/>
          </w:tcPr>
          <w:p w14:paraId="4E062F4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403B20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6F8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EDD74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FF15F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23ABA9A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5386732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英语（一年级起点）</w:t>
            </w:r>
          </w:p>
        </w:tc>
        <w:tc>
          <w:tcPr>
            <w:tcW w:w="1275" w:type="dxa"/>
          </w:tcPr>
          <w:p w14:paraId="671F855B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第十册</w:t>
            </w:r>
          </w:p>
        </w:tc>
        <w:tc>
          <w:tcPr>
            <w:tcW w:w="954" w:type="dxa"/>
          </w:tcPr>
          <w:p w14:paraId="4B3C4E5A">
            <w:pPr>
              <w:pStyle w:val="9"/>
              <w:spacing w:before="61" w:line="305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外研社</w:t>
            </w:r>
          </w:p>
        </w:tc>
        <w:tc>
          <w:tcPr>
            <w:tcW w:w="981" w:type="dxa"/>
          </w:tcPr>
          <w:p w14:paraId="61417165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09-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36</w:t>
            </w:r>
          </w:p>
        </w:tc>
        <w:tc>
          <w:tcPr>
            <w:tcW w:w="630" w:type="dxa"/>
          </w:tcPr>
          <w:p w14:paraId="38D9248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1403FB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877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806871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3B74CE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C903329">
            <w:pPr>
              <w:pStyle w:val="9"/>
              <w:spacing w:before="127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6AD3D8D">
            <w:pPr>
              <w:pStyle w:val="9"/>
              <w:spacing w:before="127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英语（三年级起点）</w:t>
            </w:r>
          </w:p>
        </w:tc>
        <w:tc>
          <w:tcPr>
            <w:tcW w:w="1275" w:type="dxa"/>
          </w:tcPr>
          <w:p w14:paraId="1656C347">
            <w:pPr>
              <w:pStyle w:val="9"/>
              <w:spacing w:before="127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6505A0EC">
            <w:pPr>
              <w:pStyle w:val="9"/>
              <w:spacing w:before="127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A6BDEB6">
            <w:pPr>
              <w:pStyle w:val="9"/>
              <w:spacing w:before="127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420</w:t>
            </w:r>
          </w:p>
        </w:tc>
        <w:tc>
          <w:tcPr>
            <w:tcW w:w="630" w:type="dxa"/>
          </w:tcPr>
          <w:p w14:paraId="484B61A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ADC06D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2AD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664478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763321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F5FB9A0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77AB9FB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726E9AD3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34C6146F">
            <w:pPr>
              <w:pStyle w:val="9"/>
              <w:spacing w:before="61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309921E9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409</w:t>
            </w:r>
          </w:p>
        </w:tc>
        <w:tc>
          <w:tcPr>
            <w:tcW w:w="630" w:type="dxa"/>
          </w:tcPr>
          <w:p w14:paraId="3C95ED6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40ABE1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F9F4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9158A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2673F3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3D340B3">
            <w:pPr>
              <w:pStyle w:val="9"/>
              <w:spacing w:before="101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48E5C21">
            <w:pPr>
              <w:pStyle w:val="9"/>
              <w:spacing w:before="101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科学 学生活动手册</w:t>
            </w:r>
          </w:p>
        </w:tc>
        <w:tc>
          <w:tcPr>
            <w:tcW w:w="1275" w:type="dxa"/>
          </w:tcPr>
          <w:p w14:paraId="69F874B0">
            <w:pPr>
              <w:pStyle w:val="9"/>
              <w:spacing w:before="101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3B57664E">
            <w:pPr>
              <w:pStyle w:val="9"/>
              <w:spacing w:before="101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4EC5A0DD">
            <w:pPr>
              <w:pStyle w:val="9"/>
              <w:spacing w:before="101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410</w:t>
            </w:r>
          </w:p>
        </w:tc>
        <w:tc>
          <w:tcPr>
            <w:tcW w:w="630" w:type="dxa"/>
          </w:tcPr>
          <w:p w14:paraId="5121CCF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C0CC3C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951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BFFAA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56D3C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F0AE3E6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0451C8C7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vMerge w:val="restart"/>
          </w:tcPr>
          <w:p w14:paraId="578F3BBC">
            <w:pPr>
              <w:pStyle w:val="9"/>
              <w:spacing w:before="19" w:line="360" w:lineRule="atLeast"/>
              <w:ind w:left="107" w:right="17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一种</w:t>
            </w:r>
          </w:p>
        </w:tc>
        <w:tc>
          <w:tcPr>
            <w:tcW w:w="1275" w:type="dxa"/>
          </w:tcPr>
          <w:p w14:paraId="04AA76BF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47E2AAE5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4BBF7293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413</w:t>
            </w:r>
          </w:p>
        </w:tc>
        <w:tc>
          <w:tcPr>
            <w:tcW w:w="630" w:type="dxa"/>
          </w:tcPr>
          <w:p w14:paraId="301757D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FF40EA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7D8A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164CB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5613D5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8E1F3A6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415A7193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0EBC507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6ECBF308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56F21ECC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2347F78F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414</w:t>
            </w:r>
          </w:p>
        </w:tc>
        <w:tc>
          <w:tcPr>
            <w:tcW w:w="630" w:type="dxa"/>
          </w:tcPr>
          <w:p w14:paraId="138C2BF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FEC3CF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18DD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12153D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80D573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0502B9F">
            <w:pPr>
              <w:pStyle w:val="9"/>
              <w:spacing w:before="112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AAB82C3">
            <w:pPr>
              <w:pStyle w:val="9"/>
              <w:spacing w:before="112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0B056796">
            <w:pPr>
              <w:pStyle w:val="9"/>
              <w:spacing w:before="112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2B55E5D2">
            <w:pPr>
              <w:pStyle w:val="9"/>
              <w:spacing w:before="112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3015B7A1">
            <w:pPr>
              <w:pStyle w:val="9"/>
              <w:spacing w:before="112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417</w:t>
            </w:r>
          </w:p>
        </w:tc>
        <w:tc>
          <w:tcPr>
            <w:tcW w:w="630" w:type="dxa"/>
          </w:tcPr>
          <w:p w14:paraId="0F4C8E9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039648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F5E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0F5F47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41DCA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3F230A68">
            <w:pPr>
              <w:pStyle w:val="9"/>
              <w:spacing w:before="11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书法练习指导</w:t>
            </w:r>
          </w:p>
        </w:tc>
        <w:tc>
          <w:tcPr>
            <w:tcW w:w="1275" w:type="dxa"/>
          </w:tcPr>
          <w:p w14:paraId="3B74CADF">
            <w:pPr>
              <w:pStyle w:val="9"/>
              <w:spacing w:before="112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954" w:type="dxa"/>
          </w:tcPr>
          <w:p w14:paraId="2171A84D">
            <w:pPr>
              <w:pStyle w:val="9"/>
              <w:spacing w:before="112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3C313632">
            <w:pPr>
              <w:pStyle w:val="9"/>
              <w:spacing w:before="119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430</w:t>
            </w:r>
          </w:p>
        </w:tc>
        <w:tc>
          <w:tcPr>
            <w:tcW w:w="630" w:type="dxa"/>
          </w:tcPr>
          <w:p w14:paraId="51D1E44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20187A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937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75" w:type="dxa"/>
          </w:tcPr>
          <w:p w14:paraId="4C1CA91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44" w:type="dxa"/>
          </w:tcPr>
          <w:p w14:paraId="69E8477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48CCFB5">
            <w:pPr>
              <w:pStyle w:val="9"/>
              <w:spacing w:before="63" w:line="302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1A50A0B">
            <w:pPr>
              <w:pStyle w:val="9"/>
              <w:spacing w:before="63" w:line="302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37157914">
            <w:pPr>
              <w:pStyle w:val="9"/>
              <w:spacing w:before="63" w:line="302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5088B777">
            <w:pPr>
              <w:pStyle w:val="9"/>
              <w:spacing w:before="63" w:line="302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5134E809">
            <w:pPr>
              <w:pStyle w:val="9"/>
              <w:spacing w:before="49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501</w:t>
            </w:r>
          </w:p>
        </w:tc>
        <w:tc>
          <w:tcPr>
            <w:tcW w:w="630" w:type="dxa"/>
          </w:tcPr>
          <w:p w14:paraId="5CB6E15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5CE5F3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 w14:paraId="697EC88B">
      <w:pPr>
        <w:pStyle w:val="9"/>
        <w:spacing w:after="0"/>
        <w:rPr>
          <w:rFonts w:ascii="Times New Roman"/>
          <w:sz w:val="22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015B8577">
      <w:pPr>
        <w:pStyle w:val="4"/>
        <w:rPr>
          <w:sz w:val="12"/>
        </w:rPr>
      </w:pPr>
    </w:p>
    <w:tbl>
      <w:tblPr>
        <w:tblStyle w:val="5"/>
        <w:tblW w:w="0" w:type="auto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44"/>
        <w:gridCol w:w="668"/>
        <w:gridCol w:w="2094"/>
        <w:gridCol w:w="689"/>
        <w:gridCol w:w="1275"/>
        <w:gridCol w:w="954"/>
        <w:gridCol w:w="981"/>
        <w:gridCol w:w="630"/>
        <w:gridCol w:w="720"/>
      </w:tblGrid>
      <w:tr w14:paraId="01202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14598F8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92A8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585A8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9AE943">
            <w:pPr>
              <w:pStyle w:val="9"/>
              <w:spacing w:before="277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3C88AC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944" w:type="dxa"/>
            <w:vMerge w:val="restart"/>
          </w:tcPr>
          <w:p w14:paraId="69C9E6D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3413DFA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861CA46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16494AE8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60095B6A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6D9B661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502</w:t>
            </w:r>
          </w:p>
        </w:tc>
        <w:tc>
          <w:tcPr>
            <w:tcW w:w="630" w:type="dxa"/>
          </w:tcPr>
          <w:p w14:paraId="007F6AC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F52D34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5B34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CF4F17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859CB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E6BE489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9D615A3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27EE0D87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7BF92DE4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D0A462D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504</w:t>
            </w:r>
          </w:p>
        </w:tc>
        <w:tc>
          <w:tcPr>
            <w:tcW w:w="630" w:type="dxa"/>
          </w:tcPr>
          <w:p w14:paraId="76A6BAF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B58F61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E6BE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4385BA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D5EEE7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7642FB6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4A94A1B3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英语（一年级起点）</w:t>
            </w:r>
          </w:p>
        </w:tc>
        <w:tc>
          <w:tcPr>
            <w:tcW w:w="1275" w:type="dxa"/>
          </w:tcPr>
          <w:p w14:paraId="756B51D1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第十二册</w:t>
            </w:r>
          </w:p>
        </w:tc>
        <w:tc>
          <w:tcPr>
            <w:tcW w:w="954" w:type="dxa"/>
          </w:tcPr>
          <w:p w14:paraId="4FF49845">
            <w:pPr>
              <w:pStyle w:val="9"/>
              <w:spacing w:before="63" w:line="304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外研社</w:t>
            </w:r>
          </w:p>
        </w:tc>
        <w:tc>
          <w:tcPr>
            <w:tcW w:w="981" w:type="dxa"/>
          </w:tcPr>
          <w:p w14:paraId="63EC6239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09-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</w:t>
            </w:r>
          </w:p>
        </w:tc>
        <w:tc>
          <w:tcPr>
            <w:tcW w:w="630" w:type="dxa"/>
          </w:tcPr>
          <w:p w14:paraId="378C67D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7D359D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27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4A86B1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F97754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F82B7D0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6D0E6D4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英语（三年级起点）</w:t>
            </w:r>
          </w:p>
        </w:tc>
        <w:tc>
          <w:tcPr>
            <w:tcW w:w="1275" w:type="dxa"/>
          </w:tcPr>
          <w:p w14:paraId="21C1485C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46281230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3ACAC73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520</w:t>
            </w:r>
          </w:p>
        </w:tc>
        <w:tc>
          <w:tcPr>
            <w:tcW w:w="630" w:type="dxa"/>
          </w:tcPr>
          <w:p w14:paraId="72A53CC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BE3574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A6B8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4CE371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75D87A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C6AB215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68C4ACF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科学</w:t>
            </w:r>
          </w:p>
        </w:tc>
        <w:tc>
          <w:tcPr>
            <w:tcW w:w="1275" w:type="dxa"/>
          </w:tcPr>
          <w:p w14:paraId="500658A3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00249C1E">
            <w:pPr>
              <w:pStyle w:val="9"/>
              <w:spacing w:before="61" w:line="306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2C526C3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509</w:t>
            </w:r>
          </w:p>
        </w:tc>
        <w:tc>
          <w:tcPr>
            <w:tcW w:w="630" w:type="dxa"/>
          </w:tcPr>
          <w:p w14:paraId="3C57583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05F53D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9C7A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93F70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70A2E9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2647C1F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89C8D84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科学 学生活动手册</w:t>
            </w:r>
          </w:p>
        </w:tc>
        <w:tc>
          <w:tcPr>
            <w:tcW w:w="1275" w:type="dxa"/>
          </w:tcPr>
          <w:p w14:paraId="07CD3AFF">
            <w:pPr>
              <w:pStyle w:val="9"/>
              <w:spacing w:before="62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42FCBCDE">
            <w:pPr>
              <w:pStyle w:val="9"/>
              <w:spacing w:before="62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251C286C">
            <w:pPr>
              <w:pStyle w:val="9"/>
              <w:spacing w:before="62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510</w:t>
            </w:r>
          </w:p>
        </w:tc>
        <w:tc>
          <w:tcPr>
            <w:tcW w:w="630" w:type="dxa"/>
          </w:tcPr>
          <w:p w14:paraId="251B9C3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61E174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177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02FE69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9C87CD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35E5F74">
            <w:pPr>
              <w:pStyle w:val="9"/>
              <w:spacing w:before="61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7A56F952">
            <w:pPr>
              <w:pStyle w:val="9"/>
              <w:spacing w:before="61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vMerge w:val="restart"/>
          </w:tcPr>
          <w:p w14:paraId="0E70D7D7">
            <w:pPr>
              <w:pStyle w:val="9"/>
              <w:spacing w:before="20" w:line="340" w:lineRule="atLeast"/>
              <w:ind w:left="107" w:right="17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一种</w:t>
            </w:r>
          </w:p>
        </w:tc>
        <w:tc>
          <w:tcPr>
            <w:tcW w:w="1275" w:type="dxa"/>
          </w:tcPr>
          <w:p w14:paraId="75918FA1">
            <w:pPr>
              <w:pStyle w:val="9"/>
              <w:spacing w:before="61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21330B62">
            <w:pPr>
              <w:pStyle w:val="9"/>
              <w:spacing w:before="61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58401766">
            <w:pPr>
              <w:pStyle w:val="9"/>
              <w:spacing w:before="61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513</w:t>
            </w:r>
          </w:p>
        </w:tc>
        <w:tc>
          <w:tcPr>
            <w:tcW w:w="630" w:type="dxa"/>
          </w:tcPr>
          <w:p w14:paraId="1C02F45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0CF574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FAEE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00953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E5104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8D7375E">
            <w:pPr>
              <w:pStyle w:val="9"/>
              <w:spacing w:before="63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157EDF44">
            <w:pPr>
              <w:pStyle w:val="9"/>
              <w:spacing w:before="63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1206DC8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069E252F">
            <w:pPr>
              <w:pStyle w:val="9"/>
              <w:spacing w:before="63" w:line="304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197F1C0D">
            <w:pPr>
              <w:pStyle w:val="9"/>
              <w:spacing w:before="63" w:line="304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7CB001E0">
            <w:pPr>
              <w:pStyle w:val="9"/>
              <w:spacing w:before="63" w:line="304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514</w:t>
            </w:r>
          </w:p>
        </w:tc>
        <w:tc>
          <w:tcPr>
            <w:tcW w:w="630" w:type="dxa"/>
          </w:tcPr>
          <w:p w14:paraId="4E1D272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0ADA8F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517B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30FF62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741AAC4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A41EAE0">
            <w:pPr>
              <w:pStyle w:val="9"/>
              <w:spacing w:before="62" w:line="305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FFB3FFE">
            <w:pPr>
              <w:pStyle w:val="9"/>
              <w:spacing w:before="62" w:line="305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7DEC7380">
            <w:pPr>
              <w:pStyle w:val="9"/>
              <w:spacing w:before="62" w:line="305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12CF2847">
            <w:pPr>
              <w:pStyle w:val="9"/>
              <w:spacing w:before="62" w:line="305" w:lineRule="exact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人美</w:t>
            </w:r>
          </w:p>
        </w:tc>
        <w:tc>
          <w:tcPr>
            <w:tcW w:w="981" w:type="dxa"/>
          </w:tcPr>
          <w:p w14:paraId="56F26B8C">
            <w:pPr>
              <w:pStyle w:val="9"/>
              <w:spacing w:before="62" w:line="305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517</w:t>
            </w:r>
          </w:p>
        </w:tc>
        <w:tc>
          <w:tcPr>
            <w:tcW w:w="630" w:type="dxa"/>
          </w:tcPr>
          <w:p w14:paraId="29F8212C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97D093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013B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6BC36E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F74CB3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14F44A26">
            <w:pPr>
              <w:pStyle w:val="9"/>
              <w:spacing w:before="5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书法练习指导</w:t>
            </w:r>
          </w:p>
        </w:tc>
        <w:tc>
          <w:tcPr>
            <w:tcW w:w="1275" w:type="dxa"/>
          </w:tcPr>
          <w:p w14:paraId="37C65037">
            <w:pPr>
              <w:pStyle w:val="9"/>
              <w:spacing w:before="56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954" w:type="dxa"/>
          </w:tcPr>
          <w:p w14:paraId="43969221">
            <w:pPr>
              <w:pStyle w:val="9"/>
              <w:spacing w:before="5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青岛</w:t>
            </w:r>
          </w:p>
        </w:tc>
        <w:tc>
          <w:tcPr>
            <w:tcW w:w="981" w:type="dxa"/>
          </w:tcPr>
          <w:p w14:paraId="619619D8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530</w:t>
            </w:r>
          </w:p>
        </w:tc>
        <w:tc>
          <w:tcPr>
            <w:tcW w:w="630" w:type="dxa"/>
          </w:tcPr>
          <w:p w14:paraId="7800EDC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7355A5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542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67A5AD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C8CA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A804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0779E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E8B96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0F23A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26A89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3378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6F43B6">
            <w:pPr>
              <w:pStyle w:val="9"/>
              <w:spacing w:before="287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E3784F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944" w:type="dxa"/>
            <w:vMerge w:val="restart"/>
          </w:tcPr>
          <w:p w14:paraId="126A61C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DE15A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B15B0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FC990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23FE4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8C6B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497CD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0638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5E0B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BCEFBF">
            <w:pPr>
              <w:pStyle w:val="9"/>
              <w:spacing w:before="1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CEF2EA">
            <w:pPr>
              <w:pStyle w:val="9"/>
              <w:spacing w:line="280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21836A2E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4ACD9FA9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491F1843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74DAC5B8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A484481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14:paraId="6DA6403C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C17954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FBB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9D697C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52D53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0D91A083">
            <w:pPr>
              <w:pStyle w:val="9"/>
              <w:spacing w:before="95" w:line="235" w:lineRule="auto"/>
              <w:ind w:left="107" w:right="67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义教 道德与法治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（统编）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大字版</w:t>
            </w:r>
          </w:p>
        </w:tc>
        <w:tc>
          <w:tcPr>
            <w:tcW w:w="1275" w:type="dxa"/>
          </w:tcPr>
          <w:p w14:paraId="24CC8E55">
            <w:pPr>
              <w:pStyle w:val="9"/>
              <w:spacing w:before="241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0445B10A">
            <w:pPr>
              <w:pStyle w:val="9"/>
              <w:spacing w:before="241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931FF88">
            <w:pPr>
              <w:pStyle w:val="9"/>
              <w:spacing w:before="241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630" w:type="dxa"/>
          </w:tcPr>
          <w:p w14:paraId="083B749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CCF710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C4D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45E9BB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DFB387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59641BE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410F643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605D9C06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5BFFD813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E812104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14:paraId="28C5D1C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3518BE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FBE3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7B6FE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36554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CD2F93A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E0BBB2E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语文（统编） 大字版</w:t>
            </w:r>
          </w:p>
        </w:tc>
        <w:tc>
          <w:tcPr>
            <w:tcW w:w="1275" w:type="dxa"/>
          </w:tcPr>
          <w:p w14:paraId="583AFDF0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44ADC79F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0B0FBBDA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630" w:type="dxa"/>
          </w:tcPr>
          <w:p w14:paraId="5D42789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E67749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DB28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77D7D0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3B8A0E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E47D608">
            <w:pPr>
              <w:pStyle w:val="9"/>
              <w:spacing w:before="61" w:line="306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70672CA">
            <w:pPr>
              <w:pStyle w:val="9"/>
              <w:spacing w:before="61" w:line="306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0381318C">
            <w:pPr>
              <w:pStyle w:val="9"/>
              <w:spacing w:before="61" w:line="306" w:lineRule="exact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5259BD6A">
            <w:pPr>
              <w:pStyle w:val="9"/>
              <w:spacing w:before="61" w:line="306" w:lineRule="exact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北师大</w:t>
            </w:r>
          </w:p>
        </w:tc>
        <w:tc>
          <w:tcPr>
            <w:tcW w:w="981" w:type="dxa"/>
          </w:tcPr>
          <w:p w14:paraId="258F350B">
            <w:pPr>
              <w:pStyle w:val="9"/>
              <w:spacing w:before="61" w:line="306" w:lineRule="exact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14:paraId="3E29451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6EEC5F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7C1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A1C343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6A56990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ECA88E0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F493431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英语</w:t>
            </w:r>
          </w:p>
        </w:tc>
        <w:tc>
          <w:tcPr>
            <w:tcW w:w="1275" w:type="dxa"/>
          </w:tcPr>
          <w:p w14:paraId="4A10EF0E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1306DE70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1092FD1D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14:paraId="15DBAE5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27AB8D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6C91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3183F3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50CC86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FF83C5C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2531B3EE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英语（大字版）</w:t>
            </w:r>
          </w:p>
        </w:tc>
        <w:tc>
          <w:tcPr>
            <w:tcW w:w="1275" w:type="dxa"/>
          </w:tcPr>
          <w:p w14:paraId="4005C096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08A382CD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299A34C8">
            <w:pPr>
              <w:pStyle w:val="9"/>
              <w:spacing w:before="45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</w:t>
            </w:r>
          </w:p>
        </w:tc>
        <w:tc>
          <w:tcPr>
            <w:tcW w:w="630" w:type="dxa"/>
          </w:tcPr>
          <w:p w14:paraId="4E75E23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60BD41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477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71F675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6BB791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E3858D4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77A2FA4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生物</w:t>
            </w:r>
          </w:p>
        </w:tc>
        <w:tc>
          <w:tcPr>
            <w:tcW w:w="1275" w:type="dxa"/>
          </w:tcPr>
          <w:p w14:paraId="0A1C1E99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605D7C86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2A6FF993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</w:t>
            </w:r>
          </w:p>
        </w:tc>
        <w:tc>
          <w:tcPr>
            <w:tcW w:w="630" w:type="dxa"/>
          </w:tcPr>
          <w:p w14:paraId="5010BA6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6DF34A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522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A82495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E12FA4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8A92203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6AB0D51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生物（大字版）</w:t>
            </w:r>
          </w:p>
        </w:tc>
        <w:tc>
          <w:tcPr>
            <w:tcW w:w="1275" w:type="dxa"/>
          </w:tcPr>
          <w:p w14:paraId="0FA95EE4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08E6668C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25B971DF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</w:t>
            </w:r>
          </w:p>
        </w:tc>
        <w:tc>
          <w:tcPr>
            <w:tcW w:w="630" w:type="dxa"/>
          </w:tcPr>
          <w:p w14:paraId="553A74A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26DBBF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867D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D6ABA7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46EA0E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08198DC">
            <w:pPr>
              <w:pStyle w:val="9"/>
              <w:spacing w:before="42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E61F937">
            <w:pPr>
              <w:pStyle w:val="9"/>
              <w:spacing w:before="42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中国历史（统编）</w:t>
            </w:r>
          </w:p>
        </w:tc>
        <w:tc>
          <w:tcPr>
            <w:tcW w:w="1275" w:type="dxa"/>
          </w:tcPr>
          <w:p w14:paraId="4FDBE736">
            <w:pPr>
              <w:pStyle w:val="9"/>
              <w:spacing w:before="42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7569F18E">
            <w:pPr>
              <w:pStyle w:val="9"/>
              <w:spacing w:before="42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51BE311">
            <w:pPr>
              <w:pStyle w:val="9"/>
              <w:spacing w:before="42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630" w:type="dxa"/>
          </w:tcPr>
          <w:p w14:paraId="029B6DB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2366DA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7ED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2C65A2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08967DD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451" w:type="dxa"/>
            <w:gridSpan w:val="3"/>
          </w:tcPr>
          <w:p w14:paraId="257DD4A3">
            <w:pPr>
              <w:pStyle w:val="9"/>
              <w:spacing w:before="75" w:line="304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义教 中国历史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（统编）</w:t>
            </w:r>
          </w:p>
          <w:p w14:paraId="43B91626">
            <w:pPr>
              <w:pStyle w:val="9"/>
              <w:spacing w:line="304" w:lineRule="exact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（大字版）</w:t>
            </w:r>
          </w:p>
        </w:tc>
        <w:tc>
          <w:tcPr>
            <w:tcW w:w="1275" w:type="dxa"/>
          </w:tcPr>
          <w:p w14:paraId="68F7B67E">
            <w:pPr>
              <w:pStyle w:val="9"/>
              <w:spacing w:before="226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640C08A7">
            <w:pPr>
              <w:pStyle w:val="9"/>
              <w:spacing w:before="22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9174839">
            <w:pPr>
              <w:pStyle w:val="9"/>
              <w:spacing w:before="226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</w:t>
            </w:r>
          </w:p>
        </w:tc>
        <w:tc>
          <w:tcPr>
            <w:tcW w:w="630" w:type="dxa"/>
          </w:tcPr>
          <w:p w14:paraId="3181354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E3B595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235A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70117D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C23C2D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46EE957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227AE49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地理</w:t>
            </w:r>
          </w:p>
        </w:tc>
        <w:tc>
          <w:tcPr>
            <w:tcW w:w="1275" w:type="dxa"/>
          </w:tcPr>
          <w:p w14:paraId="420AA271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581F8B76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981" w:type="dxa"/>
          </w:tcPr>
          <w:p w14:paraId="627416D7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</w:t>
            </w:r>
          </w:p>
        </w:tc>
        <w:tc>
          <w:tcPr>
            <w:tcW w:w="630" w:type="dxa"/>
          </w:tcPr>
          <w:p w14:paraId="0C6484A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FE358E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3868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9E27BA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5CD32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FEB78F7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5AB0B17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地理图册（配湘教）</w:t>
            </w:r>
          </w:p>
        </w:tc>
        <w:tc>
          <w:tcPr>
            <w:tcW w:w="1275" w:type="dxa"/>
          </w:tcPr>
          <w:p w14:paraId="0C85E4D1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7826F9A5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981" w:type="dxa"/>
          </w:tcPr>
          <w:p w14:paraId="76AB8E94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</w:t>
            </w:r>
          </w:p>
        </w:tc>
        <w:tc>
          <w:tcPr>
            <w:tcW w:w="630" w:type="dxa"/>
          </w:tcPr>
          <w:p w14:paraId="4909B4A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60FDFA7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3D2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2A5FCB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EC3FF1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4A98D93">
            <w:pPr>
              <w:pStyle w:val="9"/>
              <w:spacing w:before="62" w:line="304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539E7120">
            <w:pPr>
              <w:pStyle w:val="9"/>
              <w:spacing w:before="62" w:line="304" w:lineRule="exact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艺术 音乐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（简谱）</w:t>
            </w:r>
          </w:p>
        </w:tc>
        <w:tc>
          <w:tcPr>
            <w:tcW w:w="689" w:type="dxa"/>
            <w:vMerge w:val="restart"/>
          </w:tcPr>
          <w:p w14:paraId="058B4C14">
            <w:pPr>
              <w:pStyle w:val="9"/>
              <w:spacing w:before="8" w:line="370" w:lineRule="atLeast"/>
              <w:ind w:left="107" w:right="13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</w:rPr>
              <w:t>任选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种</w:t>
            </w:r>
          </w:p>
        </w:tc>
        <w:tc>
          <w:tcPr>
            <w:tcW w:w="1275" w:type="dxa"/>
          </w:tcPr>
          <w:p w14:paraId="7ED34ED1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420C98B9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4B156911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29</w:t>
            </w:r>
          </w:p>
        </w:tc>
        <w:tc>
          <w:tcPr>
            <w:tcW w:w="630" w:type="dxa"/>
          </w:tcPr>
          <w:p w14:paraId="52E542A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8C0009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7DA0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51EADC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44FB1F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861CC11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6D46F77C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艺术 音乐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（线谱）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 w14:paraId="0B7197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75" w:type="dxa"/>
          </w:tcPr>
          <w:p w14:paraId="7C88154B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2741566E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693DBAAB">
            <w:pPr>
              <w:pStyle w:val="9"/>
              <w:spacing w:before="45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630" w:type="dxa"/>
          </w:tcPr>
          <w:p w14:paraId="1C19602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9B521D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684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61427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6F9703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443BD70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A347CF2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艺术 美术</w:t>
            </w:r>
          </w:p>
        </w:tc>
        <w:tc>
          <w:tcPr>
            <w:tcW w:w="1275" w:type="dxa"/>
          </w:tcPr>
          <w:p w14:paraId="2C659BD0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954" w:type="dxa"/>
          </w:tcPr>
          <w:p w14:paraId="297F5D5A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5CF2E3F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32</w:t>
            </w:r>
          </w:p>
        </w:tc>
        <w:tc>
          <w:tcPr>
            <w:tcW w:w="630" w:type="dxa"/>
          </w:tcPr>
          <w:p w14:paraId="5A010CF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15F7927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EDFD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419810B1">
            <w:pPr>
              <w:pStyle w:val="9"/>
              <w:spacing w:before="37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7F7E79">
            <w:pPr>
              <w:pStyle w:val="9"/>
              <w:spacing w:line="235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944" w:type="dxa"/>
            <w:vMerge w:val="restart"/>
          </w:tcPr>
          <w:p w14:paraId="34F32ECC">
            <w:pPr>
              <w:pStyle w:val="9"/>
              <w:spacing w:before="18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4259CB">
            <w:pPr>
              <w:pStyle w:val="9"/>
              <w:spacing w:line="235" w:lineRule="auto"/>
              <w:ind w:left="252" w:right="2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6DA721B0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67077D5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5532B2F3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28A4F54C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2FDCB14">
            <w:pPr>
              <w:pStyle w:val="9"/>
              <w:spacing w:before="45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630" w:type="dxa"/>
          </w:tcPr>
          <w:p w14:paraId="7D67FCE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E0ABDA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6B0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459E6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088EF6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D466AB7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66782BB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4F492715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2E3EF1DB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1DF9C97C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102</w:t>
            </w:r>
          </w:p>
        </w:tc>
        <w:tc>
          <w:tcPr>
            <w:tcW w:w="630" w:type="dxa"/>
          </w:tcPr>
          <w:p w14:paraId="6046B08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78FC0E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2A1B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FA7779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26DD4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CED40CA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9ADCAA7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17E5804F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46038C38">
            <w:pPr>
              <w:pStyle w:val="9"/>
              <w:spacing w:before="43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北师大</w:t>
            </w:r>
          </w:p>
        </w:tc>
        <w:tc>
          <w:tcPr>
            <w:tcW w:w="981" w:type="dxa"/>
          </w:tcPr>
          <w:p w14:paraId="6ADB0FDE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104</w:t>
            </w:r>
          </w:p>
        </w:tc>
        <w:tc>
          <w:tcPr>
            <w:tcW w:w="630" w:type="dxa"/>
          </w:tcPr>
          <w:p w14:paraId="520FB92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0DD3738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36F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8D7C1C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017210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47024372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168B835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英语</w:t>
            </w:r>
          </w:p>
        </w:tc>
        <w:tc>
          <w:tcPr>
            <w:tcW w:w="1275" w:type="dxa"/>
          </w:tcPr>
          <w:p w14:paraId="6965B12B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2F1871A9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E6C1018">
            <w:pPr>
              <w:pStyle w:val="9"/>
              <w:spacing w:before="44"/>
              <w:ind w:left="2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106</w:t>
            </w:r>
          </w:p>
        </w:tc>
        <w:tc>
          <w:tcPr>
            <w:tcW w:w="630" w:type="dxa"/>
          </w:tcPr>
          <w:p w14:paraId="6EFD912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33AE7C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 w14:paraId="3B67B24A">
      <w:pPr>
        <w:pStyle w:val="9"/>
        <w:spacing w:after="0"/>
        <w:rPr>
          <w:rFonts w:ascii="Times New Roman"/>
          <w:sz w:val="22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713B72D5">
      <w:pPr>
        <w:pStyle w:val="4"/>
        <w:rPr>
          <w:sz w:val="12"/>
        </w:rPr>
      </w:pPr>
    </w:p>
    <w:tbl>
      <w:tblPr>
        <w:tblStyle w:val="5"/>
        <w:tblW w:w="0" w:type="auto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44"/>
        <w:gridCol w:w="668"/>
        <w:gridCol w:w="2094"/>
        <w:gridCol w:w="689"/>
        <w:gridCol w:w="1275"/>
        <w:gridCol w:w="954"/>
        <w:gridCol w:w="981"/>
        <w:gridCol w:w="630"/>
        <w:gridCol w:w="720"/>
      </w:tblGrid>
      <w:tr w14:paraId="16A3E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2F6606F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44" w:type="dxa"/>
            <w:vMerge w:val="restart"/>
          </w:tcPr>
          <w:p w14:paraId="7BF513F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288A33D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675F4EF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生物</w:t>
            </w:r>
          </w:p>
        </w:tc>
        <w:tc>
          <w:tcPr>
            <w:tcW w:w="1275" w:type="dxa"/>
          </w:tcPr>
          <w:p w14:paraId="2DD54F50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0348AC5E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F650B07">
            <w:pPr>
              <w:pStyle w:val="9"/>
              <w:spacing w:before="43"/>
              <w:ind w:left="2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112</w:t>
            </w:r>
          </w:p>
        </w:tc>
        <w:tc>
          <w:tcPr>
            <w:tcW w:w="630" w:type="dxa"/>
          </w:tcPr>
          <w:p w14:paraId="486E284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DC0F61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2B6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E31D7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D10754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86DF144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B738785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物理</w:t>
            </w:r>
          </w:p>
        </w:tc>
        <w:tc>
          <w:tcPr>
            <w:tcW w:w="1275" w:type="dxa"/>
          </w:tcPr>
          <w:p w14:paraId="3D9040BF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1EF835D7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F355AE3">
            <w:pPr>
              <w:pStyle w:val="9"/>
              <w:spacing w:before="45"/>
              <w:ind w:left="2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114</w:t>
            </w:r>
          </w:p>
        </w:tc>
        <w:tc>
          <w:tcPr>
            <w:tcW w:w="630" w:type="dxa"/>
          </w:tcPr>
          <w:p w14:paraId="633A1E9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C02287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EA3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5C85CEB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71058CE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78B3A36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4688035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物理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（大字版）</w:t>
            </w:r>
          </w:p>
        </w:tc>
        <w:tc>
          <w:tcPr>
            <w:tcW w:w="1275" w:type="dxa"/>
          </w:tcPr>
          <w:p w14:paraId="6A68E7E9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14D8CF85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8D97391">
            <w:pPr>
              <w:pStyle w:val="9"/>
              <w:spacing w:before="44"/>
              <w:ind w:left="2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115</w:t>
            </w:r>
          </w:p>
        </w:tc>
        <w:tc>
          <w:tcPr>
            <w:tcW w:w="630" w:type="dxa"/>
          </w:tcPr>
          <w:p w14:paraId="726AA47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6FC5C5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A2BB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E89689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36644E0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4CEDC51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5D39BAB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中国历史（统编）</w:t>
            </w:r>
          </w:p>
        </w:tc>
        <w:tc>
          <w:tcPr>
            <w:tcW w:w="1275" w:type="dxa"/>
          </w:tcPr>
          <w:p w14:paraId="6DA460EF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0080E030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76077F6A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117</w:t>
            </w:r>
          </w:p>
        </w:tc>
        <w:tc>
          <w:tcPr>
            <w:tcW w:w="630" w:type="dxa"/>
          </w:tcPr>
          <w:p w14:paraId="7C9BE9B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A9AF12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AE7B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E410BF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673D17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85221E5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BF018CD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地理</w:t>
            </w:r>
          </w:p>
        </w:tc>
        <w:tc>
          <w:tcPr>
            <w:tcW w:w="1275" w:type="dxa"/>
          </w:tcPr>
          <w:p w14:paraId="60AEC77B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14F93C3A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981" w:type="dxa"/>
          </w:tcPr>
          <w:p w14:paraId="07431838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120</w:t>
            </w:r>
          </w:p>
        </w:tc>
        <w:tc>
          <w:tcPr>
            <w:tcW w:w="630" w:type="dxa"/>
          </w:tcPr>
          <w:p w14:paraId="309139A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A4D078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8C31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5118D2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42C8CA0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C11AD95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5DAF3E70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地理图册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（配湘教）</w:t>
            </w:r>
          </w:p>
        </w:tc>
        <w:tc>
          <w:tcPr>
            <w:tcW w:w="1275" w:type="dxa"/>
          </w:tcPr>
          <w:p w14:paraId="3FEF212C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3BDBFF92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981" w:type="dxa"/>
          </w:tcPr>
          <w:p w14:paraId="32D26853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121</w:t>
            </w:r>
          </w:p>
        </w:tc>
        <w:tc>
          <w:tcPr>
            <w:tcW w:w="630" w:type="dxa"/>
          </w:tcPr>
          <w:p w14:paraId="3BCC062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E88484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248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081076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27D503B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1D4D726B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589D47E0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tcBorders>
              <w:bottom w:val="nil"/>
            </w:tcBorders>
          </w:tcPr>
          <w:p w14:paraId="2F697FBC">
            <w:pPr>
              <w:pStyle w:val="9"/>
              <w:spacing w:before="123" w:line="244" w:lineRule="exact"/>
              <w:ind w:right="6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任选</w:t>
            </w:r>
          </w:p>
        </w:tc>
        <w:tc>
          <w:tcPr>
            <w:tcW w:w="1275" w:type="dxa"/>
          </w:tcPr>
          <w:p w14:paraId="3B568B92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14731685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7232A2F7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125</w:t>
            </w:r>
          </w:p>
        </w:tc>
        <w:tc>
          <w:tcPr>
            <w:tcW w:w="630" w:type="dxa"/>
          </w:tcPr>
          <w:p w14:paraId="1FCB2DE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23630E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8241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C76B21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5C45A6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1BBB513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44B21724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tcBorders>
              <w:top w:val="nil"/>
            </w:tcBorders>
          </w:tcPr>
          <w:p w14:paraId="33AB5422">
            <w:pPr>
              <w:pStyle w:val="9"/>
              <w:spacing w:before="26"/>
              <w:ind w:right="6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一种</w:t>
            </w:r>
          </w:p>
        </w:tc>
        <w:tc>
          <w:tcPr>
            <w:tcW w:w="1275" w:type="dxa"/>
          </w:tcPr>
          <w:p w14:paraId="761B5996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042D48C2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4C4872EE">
            <w:pPr>
              <w:pStyle w:val="9"/>
              <w:spacing w:before="44"/>
              <w:ind w:left="2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126</w:t>
            </w:r>
          </w:p>
        </w:tc>
        <w:tc>
          <w:tcPr>
            <w:tcW w:w="630" w:type="dxa"/>
          </w:tcPr>
          <w:p w14:paraId="084C99F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29CB49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4F76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7659AA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</w:tcPr>
          <w:p w14:paraId="1E2D91C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12B9B55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5DD26B4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06F7A1E0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954" w:type="dxa"/>
          </w:tcPr>
          <w:p w14:paraId="12683B2E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5B961AA1">
            <w:pPr>
              <w:pStyle w:val="9"/>
              <w:spacing w:before="45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</w:t>
            </w:r>
          </w:p>
        </w:tc>
        <w:tc>
          <w:tcPr>
            <w:tcW w:w="630" w:type="dxa"/>
          </w:tcPr>
          <w:p w14:paraId="29D3D75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1F36764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530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restart"/>
          </w:tcPr>
          <w:p w14:paraId="511490C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CA8F9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DA3EDE">
            <w:pPr>
              <w:pStyle w:val="9"/>
              <w:spacing w:before="17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1C0848">
            <w:pPr>
              <w:pStyle w:val="9"/>
              <w:spacing w:line="280" w:lineRule="auto"/>
              <w:ind w:left="226" w:right="19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944" w:type="dxa"/>
            <w:tcBorders>
              <w:bottom w:val="nil"/>
            </w:tcBorders>
          </w:tcPr>
          <w:p w14:paraId="7BC3A6FD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0F449B85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60D44600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道德与法治（统编）</w:t>
            </w:r>
          </w:p>
        </w:tc>
        <w:tc>
          <w:tcPr>
            <w:tcW w:w="1275" w:type="dxa"/>
          </w:tcPr>
          <w:p w14:paraId="6B8B5E4F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5E52FE7E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51F3D2F8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201</w:t>
            </w:r>
          </w:p>
        </w:tc>
        <w:tc>
          <w:tcPr>
            <w:tcW w:w="630" w:type="dxa"/>
          </w:tcPr>
          <w:p w14:paraId="503C706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0B73A33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FD94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2F8C6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5C236342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6821EDF0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5A6D224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语文（统编）</w:t>
            </w:r>
          </w:p>
        </w:tc>
        <w:tc>
          <w:tcPr>
            <w:tcW w:w="1275" w:type="dxa"/>
          </w:tcPr>
          <w:p w14:paraId="1D90F500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486D0F46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0EDE4441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</w:t>
            </w:r>
          </w:p>
        </w:tc>
        <w:tc>
          <w:tcPr>
            <w:tcW w:w="630" w:type="dxa"/>
          </w:tcPr>
          <w:p w14:paraId="28E68559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497FC7F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AF4F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69C8EEF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6C0B1C0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7D6C300E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0D46167A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数学</w:t>
            </w:r>
          </w:p>
        </w:tc>
        <w:tc>
          <w:tcPr>
            <w:tcW w:w="1275" w:type="dxa"/>
          </w:tcPr>
          <w:p w14:paraId="6BDBAF78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325B46E4">
            <w:pPr>
              <w:pStyle w:val="9"/>
              <w:spacing w:before="44"/>
              <w:ind w:left="28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北师大</w:t>
            </w:r>
          </w:p>
        </w:tc>
        <w:tc>
          <w:tcPr>
            <w:tcW w:w="981" w:type="dxa"/>
          </w:tcPr>
          <w:p w14:paraId="4AB9C84F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204</w:t>
            </w:r>
          </w:p>
        </w:tc>
        <w:tc>
          <w:tcPr>
            <w:tcW w:w="630" w:type="dxa"/>
          </w:tcPr>
          <w:p w14:paraId="55D8368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2581ABE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C11C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048FAF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30251EAD">
            <w:pPr>
              <w:pStyle w:val="9"/>
              <w:spacing w:before="82" w:line="285" w:lineRule="exact"/>
              <w:ind w:left="3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国家</w:t>
            </w:r>
          </w:p>
        </w:tc>
        <w:tc>
          <w:tcPr>
            <w:tcW w:w="668" w:type="dxa"/>
            <w:tcBorders>
              <w:right w:val="nil"/>
            </w:tcBorders>
          </w:tcPr>
          <w:p w14:paraId="3C08D080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1A3189E1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化学</w:t>
            </w:r>
          </w:p>
        </w:tc>
        <w:tc>
          <w:tcPr>
            <w:tcW w:w="1275" w:type="dxa"/>
          </w:tcPr>
          <w:p w14:paraId="3CEF3763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458AAFE0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鲁教</w:t>
            </w:r>
          </w:p>
        </w:tc>
        <w:tc>
          <w:tcPr>
            <w:tcW w:w="981" w:type="dxa"/>
          </w:tcPr>
          <w:p w14:paraId="133BDAC1">
            <w:pPr>
              <w:pStyle w:val="9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212</w:t>
            </w:r>
          </w:p>
        </w:tc>
        <w:tc>
          <w:tcPr>
            <w:tcW w:w="630" w:type="dxa"/>
          </w:tcPr>
          <w:p w14:paraId="5386FA64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EFD623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7805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4F3D838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47F11F3A">
            <w:pPr>
              <w:pStyle w:val="9"/>
              <w:spacing w:before="45"/>
              <w:ind w:left="3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课程</w:t>
            </w:r>
          </w:p>
        </w:tc>
        <w:tc>
          <w:tcPr>
            <w:tcW w:w="668" w:type="dxa"/>
            <w:tcBorders>
              <w:right w:val="nil"/>
            </w:tcBorders>
          </w:tcPr>
          <w:p w14:paraId="01DA7F78">
            <w:pPr>
              <w:pStyle w:val="9"/>
              <w:spacing w:before="4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3A39BB08">
            <w:pPr>
              <w:pStyle w:val="9"/>
              <w:spacing w:before="45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世界历史（统编）</w:t>
            </w:r>
          </w:p>
        </w:tc>
        <w:tc>
          <w:tcPr>
            <w:tcW w:w="1275" w:type="dxa"/>
          </w:tcPr>
          <w:p w14:paraId="49F78610">
            <w:pPr>
              <w:pStyle w:val="9"/>
              <w:spacing w:before="45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3D8C1F57">
            <w:pPr>
              <w:pStyle w:val="9"/>
              <w:spacing w:before="45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3717BAA6">
            <w:pPr>
              <w:pStyle w:val="9"/>
              <w:spacing w:before="45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213</w:t>
            </w:r>
          </w:p>
        </w:tc>
        <w:tc>
          <w:tcPr>
            <w:tcW w:w="630" w:type="dxa"/>
          </w:tcPr>
          <w:p w14:paraId="6DB6AB0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21DEA50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090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267226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4896ECF1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299E76FD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24C1CAA0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音乐（简谱）</w:t>
            </w:r>
          </w:p>
        </w:tc>
        <w:tc>
          <w:tcPr>
            <w:tcW w:w="689" w:type="dxa"/>
            <w:tcBorders>
              <w:bottom w:val="nil"/>
            </w:tcBorders>
          </w:tcPr>
          <w:p w14:paraId="0B015385">
            <w:pPr>
              <w:pStyle w:val="9"/>
              <w:spacing w:before="122" w:line="245" w:lineRule="exact"/>
              <w:ind w:right="6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</w:rPr>
              <w:t>任选</w:t>
            </w:r>
          </w:p>
        </w:tc>
        <w:tc>
          <w:tcPr>
            <w:tcW w:w="1275" w:type="dxa"/>
          </w:tcPr>
          <w:p w14:paraId="0D62812D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7817EF5B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00CDCC01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215</w:t>
            </w:r>
          </w:p>
        </w:tc>
        <w:tc>
          <w:tcPr>
            <w:tcW w:w="630" w:type="dxa"/>
          </w:tcPr>
          <w:p w14:paraId="477F67B6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3DD79EBF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BF9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764B99A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4D557478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5AF5E282">
            <w:pPr>
              <w:pStyle w:val="9"/>
              <w:spacing w:before="4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094" w:type="dxa"/>
            <w:tcBorders>
              <w:left w:val="nil"/>
            </w:tcBorders>
          </w:tcPr>
          <w:p w14:paraId="199ED107">
            <w:pPr>
              <w:pStyle w:val="9"/>
              <w:spacing w:before="43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音乐（线谱）</w:t>
            </w:r>
          </w:p>
        </w:tc>
        <w:tc>
          <w:tcPr>
            <w:tcW w:w="689" w:type="dxa"/>
            <w:tcBorders>
              <w:top w:val="nil"/>
            </w:tcBorders>
          </w:tcPr>
          <w:p w14:paraId="39A75BDE">
            <w:pPr>
              <w:pStyle w:val="9"/>
              <w:spacing w:line="302" w:lineRule="exact"/>
              <w:ind w:left="31" w:right="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种</w:t>
            </w:r>
          </w:p>
        </w:tc>
        <w:tc>
          <w:tcPr>
            <w:tcW w:w="1275" w:type="dxa"/>
          </w:tcPr>
          <w:p w14:paraId="73D06446">
            <w:pPr>
              <w:pStyle w:val="9"/>
              <w:spacing w:before="43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420CD903">
            <w:pPr>
              <w:pStyle w:val="9"/>
              <w:spacing w:before="43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人音</w:t>
            </w:r>
          </w:p>
        </w:tc>
        <w:tc>
          <w:tcPr>
            <w:tcW w:w="981" w:type="dxa"/>
          </w:tcPr>
          <w:p w14:paraId="4916B714">
            <w:pPr>
              <w:pStyle w:val="9"/>
              <w:spacing w:before="43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216</w:t>
            </w:r>
          </w:p>
        </w:tc>
        <w:tc>
          <w:tcPr>
            <w:tcW w:w="630" w:type="dxa"/>
          </w:tcPr>
          <w:p w14:paraId="470882F5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53E56540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F72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28DCB4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14:paraId="5E6BD06C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14:paraId="32033913">
            <w:pPr>
              <w:pStyle w:val="9"/>
              <w:spacing w:before="4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义教</w:t>
            </w:r>
          </w:p>
        </w:tc>
        <w:tc>
          <w:tcPr>
            <w:tcW w:w="2783" w:type="dxa"/>
            <w:gridSpan w:val="2"/>
            <w:tcBorders>
              <w:left w:val="nil"/>
            </w:tcBorders>
          </w:tcPr>
          <w:p w14:paraId="7A798187">
            <w:pPr>
              <w:pStyle w:val="9"/>
              <w:spacing w:before="44"/>
              <w:ind w:left="10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美术</w:t>
            </w:r>
          </w:p>
        </w:tc>
        <w:tc>
          <w:tcPr>
            <w:tcW w:w="1275" w:type="dxa"/>
          </w:tcPr>
          <w:p w14:paraId="78CC0C5F">
            <w:pPr>
              <w:pStyle w:val="9"/>
              <w:spacing w:before="44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954" w:type="dxa"/>
          </w:tcPr>
          <w:p w14:paraId="1108CCD8">
            <w:pPr>
              <w:pStyle w:val="9"/>
              <w:spacing w:before="44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81" w:type="dxa"/>
          </w:tcPr>
          <w:p w14:paraId="47476951">
            <w:pPr>
              <w:pStyle w:val="9"/>
              <w:spacing w:before="44"/>
              <w:ind w:left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218</w:t>
            </w:r>
          </w:p>
        </w:tc>
        <w:tc>
          <w:tcPr>
            <w:tcW w:w="630" w:type="dxa"/>
          </w:tcPr>
          <w:p w14:paraId="2401EF6B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0" w:type="dxa"/>
          </w:tcPr>
          <w:p w14:paraId="7EFD31CA">
            <w:pPr>
              <w:pStyle w:val="9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 w14:paraId="22D76678">
      <w:pPr>
        <w:pStyle w:val="3"/>
        <w:spacing w:before="5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0"/>
        </w:rPr>
        <w:t>备注：</w:t>
      </w:r>
    </w:p>
    <w:p w14:paraId="3A3BE280">
      <w:pPr>
        <w:pStyle w:val="8"/>
        <w:numPr>
          <w:ilvl w:val="0"/>
          <w:numId w:val="1"/>
        </w:numPr>
        <w:tabs>
          <w:tab w:val="left" w:pos="1394"/>
        </w:tabs>
        <w:spacing w:before="48" w:after="0" w:line="312" w:lineRule="auto"/>
        <w:ind w:left="736" w:right="729" w:firstLine="44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4"/>
          <w:sz w:val="24"/>
        </w:rPr>
        <w:t>国家课程循环教材：一年级、七年级《艺术·</w:t>
      </w:r>
      <w:r>
        <w:rPr>
          <w:rFonts w:hint="eastAsia" w:ascii="仿宋_GB2312" w:hAnsi="仿宋_GB2312" w:eastAsia="仿宋_GB2312" w:cs="仿宋_GB2312"/>
          <w:spacing w:val="-31"/>
          <w:sz w:val="24"/>
        </w:rPr>
        <w:t>音乐》《艺术</w:t>
      </w:r>
      <w:r>
        <w:rPr>
          <w:rFonts w:hint="eastAsia" w:ascii="仿宋_GB2312" w:hAnsi="仿宋_GB2312" w:eastAsia="仿宋_GB2312" w:cs="仿宋_GB2312"/>
          <w:spacing w:val="-24"/>
          <w:sz w:val="24"/>
        </w:rPr>
        <w:t>·美术》按人手一册配备，</w:t>
      </w:r>
      <w:r>
        <w:rPr>
          <w:rFonts w:hint="eastAsia" w:ascii="仿宋_GB2312" w:hAnsi="仿宋_GB2312" w:eastAsia="仿宋_GB2312" w:cs="仿宋_GB2312"/>
          <w:spacing w:val="-5"/>
          <w:sz w:val="24"/>
        </w:rPr>
        <w:t>其余年级每年更新1/2，由学校管理。</w:t>
      </w:r>
    </w:p>
    <w:p w14:paraId="41E544BA">
      <w:pPr>
        <w:pStyle w:val="8"/>
        <w:numPr>
          <w:ilvl w:val="0"/>
          <w:numId w:val="1"/>
        </w:numPr>
        <w:tabs>
          <w:tab w:val="left" w:pos="1394"/>
        </w:tabs>
        <w:spacing w:before="2" w:after="0" w:line="312" w:lineRule="auto"/>
        <w:ind w:left="736" w:right="847" w:firstLine="44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按省教育厅要求，按比例配发英语录音磁带、光盘等配套音像材料。每班免费配备磁</w:t>
      </w:r>
      <w:r>
        <w:rPr>
          <w:rFonts w:hint="eastAsia" w:ascii="仿宋_GB2312" w:hAnsi="仿宋_GB2312" w:eastAsia="仿宋_GB2312" w:cs="仿宋_GB2312"/>
          <w:spacing w:val="-10"/>
          <w:sz w:val="24"/>
        </w:rPr>
        <w:t>带2</w:t>
      </w:r>
      <w:r>
        <w:rPr>
          <w:rFonts w:hint="eastAsia" w:ascii="仿宋_GB2312" w:hAnsi="仿宋_GB2312" w:eastAsia="仿宋_GB2312" w:cs="仿宋_GB2312"/>
          <w:spacing w:val="-22"/>
          <w:sz w:val="24"/>
        </w:rPr>
        <w:t xml:space="preserve"> 套、光盘</w:t>
      </w:r>
      <w:r>
        <w:rPr>
          <w:rFonts w:hint="eastAsia" w:ascii="仿宋_GB2312" w:hAnsi="仿宋_GB2312" w:eastAsia="仿宋_GB2312" w:cs="仿宋_GB2312"/>
          <w:spacing w:val="-10"/>
          <w:sz w:val="24"/>
        </w:rPr>
        <w:t>2</w:t>
      </w:r>
      <w:r>
        <w:rPr>
          <w:rFonts w:hint="eastAsia" w:ascii="仿宋_GB2312" w:hAnsi="仿宋_GB2312" w:eastAsia="仿宋_GB2312" w:cs="仿宋_GB2312"/>
          <w:spacing w:val="-18"/>
          <w:sz w:val="24"/>
        </w:rPr>
        <w:t xml:space="preserve"> 套，磁带和光盘由学校管理，允许学生轮流借用。</w:t>
      </w:r>
    </w:p>
    <w:p w14:paraId="3A77C9A4">
      <w:pPr>
        <w:pStyle w:val="8"/>
        <w:numPr>
          <w:ilvl w:val="0"/>
          <w:numId w:val="1"/>
        </w:numPr>
        <w:tabs>
          <w:tab w:val="left" w:pos="1395"/>
        </w:tabs>
        <w:spacing w:before="0" w:after="0" w:line="307" w:lineRule="exact"/>
        <w:ind w:left="1395" w:right="0" w:hanging="217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莱西市教体局从省定“五四”学制学生用书目录，确定所属中小学学生用书。</w:t>
      </w:r>
    </w:p>
    <w:p w14:paraId="1358281B">
      <w:pPr>
        <w:pStyle w:val="8"/>
        <w:numPr>
          <w:ilvl w:val="0"/>
          <w:numId w:val="1"/>
        </w:numPr>
        <w:tabs>
          <w:tab w:val="left" w:pos="1395"/>
        </w:tabs>
        <w:spacing w:before="94" w:after="0" w:line="240" w:lineRule="auto"/>
        <w:ind w:left="1395" w:right="0" w:hanging="217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学籍数：属于国免范围。其它订数（含教师用书和学校用书等）：不属于国免范围。</w:t>
      </w:r>
    </w:p>
    <w:p w14:paraId="48B8614C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3E01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hAnsi="黑体" w:eastAsia="黑体" w:cs="黑体"/>
          <w:spacing w:val="14"/>
          <w:sz w:val="32"/>
        </w:rPr>
      </w:pPr>
      <w:r>
        <w:rPr>
          <w:rFonts w:hint="eastAsia" w:ascii="黑体" w:hAnsi="黑体" w:eastAsia="黑体" w:cs="黑体"/>
          <w:spacing w:val="14"/>
          <w:sz w:val="32"/>
        </w:rPr>
        <w:t>附件2</w:t>
      </w:r>
    </w:p>
    <w:p w14:paraId="365B88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青岛市2024-2025 学年普通高中教育教学用书</w:t>
      </w:r>
    </w:p>
    <w:p w14:paraId="3E6FD6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目录（根据2017 年版课程标准修订）</w:t>
      </w:r>
    </w:p>
    <w:p w14:paraId="67C98FE1">
      <w:pPr>
        <w:pStyle w:val="4"/>
        <w:spacing w:before="221" w:after="1"/>
        <w:rPr>
          <w:sz w:val="20"/>
        </w:rPr>
      </w:pPr>
    </w:p>
    <w:tbl>
      <w:tblPr>
        <w:tblStyle w:val="5"/>
        <w:tblW w:w="0" w:type="auto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818"/>
        <w:gridCol w:w="1029"/>
        <w:gridCol w:w="846"/>
        <w:gridCol w:w="1065"/>
        <w:gridCol w:w="762"/>
      </w:tblGrid>
      <w:tr w14:paraId="11DC0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23" w:type="dxa"/>
          </w:tcPr>
          <w:p w14:paraId="408C9755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A523C8">
            <w:pPr>
              <w:pStyle w:val="9"/>
              <w:ind w:left="1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类别</w:t>
            </w:r>
          </w:p>
        </w:tc>
        <w:tc>
          <w:tcPr>
            <w:tcW w:w="5818" w:type="dxa"/>
          </w:tcPr>
          <w:p w14:paraId="097C1E0A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8E4A5C">
            <w:pPr>
              <w:pStyle w:val="9"/>
              <w:tabs>
                <w:tab w:val="left" w:pos="3788"/>
              </w:tabs>
              <w:ind w:left="18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029" w:type="dxa"/>
          </w:tcPr>
          <w:p w14:paraId="7EFFAAC0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9A9801">
            <w:pPr>
              <w:pStyle w:val="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846" w:type="dxa"/>
          </w:tcPr>
          <w:p w14:paraId="24CE8F47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64951A">
            <w:pPr>
              <w:pStyle w:val="9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1065" w:type="dxa"/>
          </w:tcPr>
          <w:p w14:paraId="6DAECBD5">
            <w:pPr>
              <w:pStyle w:val="9"/>
              <w:spacing w:line="360" w:lineRule="exact"/>
              <w:ind w:left="202" w:right="176" w:firstLine="11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204425</w:t>
            </w:r>
          </w:p>
        </w:tc>
        <w:tc>
          <w:tcPr>
            <w:tcW w:w="762" w:type="dxa"/>
          </w:tcPr>
          <w:p w14:paraId="1D9E3D36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F03705">
            <w:pPr>
              <w:pStyle w:val="9"/>
              <w:ind w:left="15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09DF7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restart"/>
          </w:tcPr>
          <w:p w14:paraId="1698A2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B0AD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8202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2CEF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1E6F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053A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66143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BF18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0607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2BFA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E3E6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65C32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6B90C9">
            <w:pPr>
              <w:pStyle w:val="9"/>
              <w:spacing w:before="7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BC32A3">
            <w:pPr>
              <w:pStyle w:val="9"/>
              <w:spacing w:line="280" w:lineRule="auto"/>
              <w:ind w:left="280" w:right="19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必修教材</w:t>
            </w:r>
          </w:p>
        </w:tc>
        <w:tc>
          <w:tcPr>
            <w:tcW w:w="5818" w:type="dxa"/>
          </w:tcPr>
          <w:p w14:paraId="5431AF3C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高中思想政治 中国特色社会主义*</w:t>
            </w:r>
          </w:p>
        </w:tc>
        <w:tc>
          <w:tcPr>
            <w:tcW w:w="1029" w:type="dxa"/>
          </w:tcPr>
          <w:p w14:paraId="5D8B5450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B7D8D22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0B107B3A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762" w:type="dxa"/>
          </w:tcPr>
          <w:p w14:paraId="264291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375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90DCA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7D29700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高中思想政治 经济与社会*</w:t>
            </w:r>
          </w:p>
        </w:tc>
        <w:tc>
          <w:tcPr>
            <w:tcW w:w="1029" w:type="dxa"/>
          </w:tcPr>
          <w:p w14:paraId="5FD5C2CB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134CB915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333A961D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102</w:t>
            </w:r>
          </w:p>
        </w:tc>
        <w:tc>
          <w:tcPr>
            <w:tcW w:w="762" w:type="dxa"/>
          </w:tcPr>
          <w:p w14:paraId="151DA0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C42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4EA6FC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EC7CCE9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高中思想政治 政治与法治*</w:t>
            </w:r>
          </w:p>
        </w:tc>
        <w:tc>
          <w:tcPr>
            <w:tcW w:w="1029" w:type="dxa"/>
          </w:tcPr>
          <w:p w14:paraId="1E361D8B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1FF4E974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476AE8DA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103</w:t>
            </w:r>
          </w:p>
        </w:tc>
        <w:tc>
          <w:tcPr>
            <w:tcW w:w="762" w:type="dxa"/>
          </w:tcPr>
          <w:p w14:paraId="1D6874A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6A4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4C9B9E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7033E2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高中思想政治 哲学与文化*</w:t>
            </w:r>
          </w:p>
        </w:tc>
        <w:tc>
          <w:tcPr>
            <w:tcW w:w="1029" w:type="dxa"/>
          </w:tcPr>
          <w:p w14:paraId="372C773B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78BD6B6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A38AF43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104</w:t>
            </w:r>
          </w:p>
        </w:tc>
        <w:tc>
          <w:tcPr>
            <w:tcW w:w="762" w:type="dxa"/>
          </w:tcPr>
          <w:p w14:paraId="4D42EE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CE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E244C0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D22EAB8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高中语文（必修上）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*</w:t>
            </w:r>
          </w:p>
        </w:tc>
        <w:tc>
          <w:tcPr>
            <w:tcW w:w="1029" w:type="dxa"/>
          </w:tcPr>
          <w:p w14:paraId="5D0EDFC2">
            <w:pPr>
              <w:pStyle w:val="9"/>
              <w:spacing w:before="157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必修上</w:t>
            </w:r>
          </w:p>
        </w:tc>
        <w:tc>
          <w:tcPr>
            <w:tcW w:w="846" w:type="dxa"/>
          </w:tcPr>
          <w:p w14:paraId="6124666B">
            <w:pPr>
              <w:pStyle w:val="9"/>
              <w:spacing w:before="136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4397C7F9">
            <w:pPr>
              <w:pStyle w:val="9"/>
              <w:spacing w:before="157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108</w:t>
            </w:r>
          </w:p>
        </w:tc>
        <w:tc>
          <w:tcPr>
            <w:tcW w:w="762" w:type="dxa"/>
          </w:tcPr>
          <w:p w14:paraId="4F3ECB9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00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3E59E6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F995CEF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高中语文（必修下）*</w:t>
            </w:r>
          </w:p>
        </w:tc>
        <w:tc>
          <w:tcPr>
            <w:tcW w:w="1029" w:type="dxa"/>
          </w:tcPr>
          <w:p w14:paraId="45A8BC57">
            <w:pPr>
              <w:pStyle w:val="9"/>
              <w:spacing w:before="159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必修下</w:t>
            </w:r>
          </w:p>
        </w:tc>
        <w:tc>
          <w:tcPr>
            <w:tcW w:w="846" w:type="dxa"/>
          </w:tcPr>
          <w:p w14:paraId="569AE5C5">
            <w:pPr>
              <w:pStyle w:val="9"/>
              <w:spacing w:before="13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5453A60B">
            <w:pPr>
              <w:pStyle w:val="9"/>
              <w:spacing w:before="159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109</w:t>
            </w:r>
          </w:p>
        </w:tc>
        <w:tc>
          <w:tcPr>
            <w:tcW w:w="762" w:type="dxa"/>
          </w:tcPr>
          <w:p w14:paraId="1BB27A4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20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9A3799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CD0A489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高中英语（必修第一册）*</w:t>
            </w:r>
          </w:p>
        </w:tc>
        <w:tc>
          <w:tcPr>
            <w:tcW w:w="1029" w:type="dxa"/>
          </w:tcPr>
          <w:p w14:paraId="139713E7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17950C95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469DC8E3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125</w:t>
            </w:r>
          </w:p>
        </w:tc>
        <w:tc>
          <w:tcPr>
            <w:tcW w:w="762" w:type="dxa"/>
          </w:tcPr>
          <w:p w14:paraId="3E5595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27F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919FE9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62BDA6B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高中英语（必修第二册）*</w:t>
            </w:r>
          </w:p>
        </w:tc>
        <w:tc>
          <w:tcPr>
            <w:tcW w:w="1029" w:type="dxa"/>
          </w:tcPr>
          <w:p w14:paraId="2C9F585E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047E6F02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1DBBEA85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126</w:t>
            </w:r>
          </w:p>
        </w:tc>
        <w:tc>
          <w:tcPr>
            <w:tcW w:w="762" w:type="dxa"/>
          </w:tcPr>
          <w:p w14:paraId="62BBC9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61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EECBE5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36B648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高中英语（必修第三册）*</w:t>
            </w:r>
          </w:p>
        </w:tc>
        <w:tc>
          <w:tcPr>
            <w:tcW w:w="1029" w:type="dxa"/>
          </w:tcPr>
          <w:p w14:paraId="068B81A0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14F02AF1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5B430B98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127</w:t>
            </w:r>
          </w:p>
        </w:tc>
        <w:tc>
          <w:tcPr>
            <w:tcW w:w="762" w:type="dxa"/>
          </w:tcPr>
          <w:p w14:paraId="559D253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EE0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278C3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FCACE9E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高中历史 中外历史纲要（必修上）*</w:t>
            </w:r>
          </w:p>
        </w:tc>
        <w:tc>
          <w:tcPr>
            <w:tcW w:w="1029" w:type="dxa"/>
          </w:tcPr>
          <w:p w14:paraId="615D3C29">
            <w:pPr>
              <w:pStyle w:val="9"/>
              <w:spacing w:before="124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必修上</w:t>
            </w:r>
          </w:p>
        </w:tc>
        <w:tc>
          <w:tcPr>
            <w:tcW w:w="846" w:type="dxa"/>
          </w:tcPr>
          <w:p w14:paraId="00BEE59A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59A5B964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113</w:t>
            </w:r>
          </w:p>
        </w:tc>
        <w:tc>
          <w:tcPr>
            <w:tcW w:w="762" w:type="dxa"/>
          </w:tcPr>
          <w:p w14:paraId="6BE3BBA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071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4F676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6714574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高中历史 中外历史纲要（必修下）*</w:t>
            </w:r>
          </w:p>
        </w:tc>
        <w:tc>
          <w:tcPr>
            <w:tcW w:w="1029" w:type="dxa"/>
          </w:tcPr>
          <w:p w14:paraId="0ADC2DA7">
            <w:pPr>
              <w:pStyle w:val="9"/>
              <w:spacing w:before="125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必修下</w:t>
            </w:r>
          </w:p>
        </w:tc>
        <w:tc>
          <w:tcPr>
            <w:tcW w:w="846" w:type="dxa"/>
          </w:tcPr>
          <w:p w14:paraId="2366D91E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49A2B25D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114</w:t>
            </w:r>
          </w:p>
        </w:tc>
        <w:tc>
          <w:tcPr>
            <w:tcW w:w="762" w:type="dxa"/>
          </w:tcPr>
          <w:p w14:paraId="37A3764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AAE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5BB74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328479F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高中地理（必修第一册）*</w:t>
            </w:r>
          </w:p>
        </w:tc>
        <w:tc>
          <w:tcPr>
            <w:tcW w:w="1029" w:type="dxa"/>
          </w:tcPr>
          <w:p w14:paraId="44D3261C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033A461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1065" w:type="dxa"/>
          </w:tcPr>
          <w:p w14:paraId="2BA4F913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137</w:t>
            </w:r>
          </w:p>
        </w:tc>
        <w:tc>
          <w:tcPr>
            <w:tcW w:w="762" w:type="dxa"/>
          </w:tcPr>
          <w:p w14:paraId="3BE1C6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C6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1BB850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BA369C6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高中地理（必修第二册）*</w:t>
            </w:r>
          </w:p>
        </w:tc>
        <w:tc>
          <w:tcPr>
            <w:tcW w:w="1029" w:type="dxa"/>
          </w:tcPr>
          <w:p w14:paraId="16C32DC0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46F6F0CC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1065" w:type="dxa"/>
          </w:tcPr>
          <w:p w14:paraId="0079D03D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138</w:t>
            </w:r>
          </w:p>
        </w:tc>
        <w:tc>
          <w:tcPr>
            <w:tcW w:w="762" w:type="dxa"/>
          </w:tcPr>
          <w:p w14:paraId="0A6F0A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8D8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0321F5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F750A52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 地理图册（必修第一册）</w:t>
            </w:r>
          </w:p>
        </w:tc>
        <w:tc>
          <w:tcPr>
            <w:tcW w:w="1029" w:type="dxa"/>
          </w:tcPr>
          <w:p w14:paraId="428FBFD2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44B72E25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1065" w:type="dxa"/>
          </w:tcPr>
          <w:p w14:paraId="53BF4179">
            <w:pPr>
              <w:pStyle w:val="9"/>
              <w:spacing w:before="11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49</w:t>
            </w:r>
          </w:p>
        </w:tc>
        <w:tc>
          <w:tcPr>
            <w:tcW w:w="762" w:type="dxa"/>
          </w:tcPr>
          <w:p w14:paraId="10EBBB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B0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B914AC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9E09A4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 地理图册（必修第二册）</w:t>
            </w:r>
          </w:p>
        </w:tc>
        <w:tc>
          <w:tcPr>
            <w:tcW w:w="1029" w:type="dxa"/>
          </w:tcPr>
          <w:p w14:paraId="63E1BC57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2BF00CC5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1065" w:type="dxa"/>
          </w:tcPr>
          <w:p w14:paraId="32F68DE8">
            <w:pPr>
              <w:pStyle w:val="9"/>
              <w:spacing w:before="111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</w:t>
            </w:r>
          </w:p>
        </w:tc>
        <w:tc>
          <w:tcPr>
            <w:tcW w:w="762" w:type="dxa"/>
          </w:tcPr>
          <w:p w14:paraId="7C3E5C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B28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C8CCC1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3D16EAC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高中数学A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</w:rPr>
              <w:t xml:space="preserve"> 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（必修第一册）*</w:t>
            </w:r>
          </w:p>
        </w:tc>
        <w:tc>
          <w:tcPr>
            <w:tcW w:w="1029" w:type="dxa"/>
          </w:tcPr>
          <w:p w14:paraId="656C4B50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3CDAD16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A9F3143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501</w:t>
            </w:r>
          </w:p>
        </w:tc>
        <w:tc>
          <w:tcPr>
            <w:tcW w:w="762" w:type="dxa"/>
          </w:tcPr>
          <w:p w14:paraId="049AF5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183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92DADA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A9CFA20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高中数学A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</w:rPr>
              <w:t xml:space="preserve"> 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（必修第二册）*</w:t>
            </w:r>
          </w:p>
        </w:tc>
        <w:tc>
          <w:tcPr>
            <w:tcW w:w="1029" w:type="dxa"/>
          </w:tcPr>
          <w:p w14:paraId="7678E4E9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7653D6B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69A78A7E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502</w:t>
            </w:r>
          </w:p>
        </w:tc>
        <w:tc>
          <w:tcPr>
            <w:tcW w:w="762" w:type="dxa"/>
          </w:tcPr>
          <w:p w14:paraId="26C830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E9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DCC2F4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51B20B0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高中化学（必修第一册）</w:t>
            </w:r>
          </w:p>
        </w:tc>
        <w:tc>
          <w:tcPr>
            <w:tcW w:w="1029" w:type="dxa"/>
          </w:tcPr>
          <w:p w14:paraId="78F5423B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7191CD1D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鲁科</w:t>
            </w:r>
          </w:p>
        </w:tc>
        <w:tc>
          <w:tcPr>
            <w:tcW w:w="1065" w:type="dxa"/>
          </w:tcPr>
          <w:p w14:paraId="7EBC46F4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218</w:t>
            </w:r>
          </w:p>
        </w:tc>
        <w:tc>
          <w:tcPr>
            <w:tcW w:w="762" w:type="dxa"/>
          </w:tcPr>
          <w:p w14:paraId="547662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BABEC19">
      <w:pPr>
        <w:pStyle w:val="9"/>
        <w:spacing w:after="0"/>
        <w:rPr>
          <w:rFonts w:ascii="Times New Roman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1307389E">
      <w:pPr>
        <w:pStyle w:val="4"/>
        <w:rPr>
          <w:sz w:val="12"/>
        </w:rPr>
      </w:pPr>
    </w:p>
    <w:tbl>
      <w:tblPr>
        <w:tblStyle w:val="5"/>
        <w:tblW w:w="0" w:type="auto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818"/>
        <w:gridCol w:w="1029"/>
        <w:gridCol w:w="846"/>
        <w:gridCol w:w="1065"/>
        <w:gridCol w:w="762"/>
      </w:tblGrid>
      <w:tr w14:paraId="769D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restart"/>
          </w:tcPr>
          <w:p w14:paraId="1319E0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8" w:type="dxa"/>
          </w:tcPr>
          <w:p w14:paraId="60B652A9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高中化学（必修第二册）</w:t>
            </w:r>
          </w:p>
        </w:tc>
        <w:tc>
          <w:tcPr>
            <w:tcW w:w="1029" w:type="dxa"/>
          </w:tcPr>
          <w:p w14:paraId="78523C18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7E34D26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鲁科</w:t>
            </w:r>
          </w:p>
        </w:tc>
        <w:tc>
          <w:tcPr>
            <w:tcW w:w="1065" w:type="dxa"/>
          </w:tcPr>
          <w:p w14:paraId="2795E2FF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219</w:t>
            </w:r>
          </w:p>
        </w:tc>
        <w:tc>
          <w:tcPr>
            <w:tcW w:w="762" w:type="dxa"/>
          </w:tcPr>
          <w:p w14:paraId="3593D22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7E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F81236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A6009F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高中物理（第一册）*</w:t>
            </w:r>
          </w:p>
        </w:tc>
        <w:tc>
          <w:tcPr>
            <w:tcW w:w="1029" w:type="dxa"/>
          </w:tcPr>
          <w:p w14:paraId="30766EC2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850485D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2C3082BF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518</w:t>
            </w:r>
          </w:p>
        </w:tc>
        <w:tc>
          <w:tcPr>
            <w:tcW w:w="762" w:type="dxa"/>
          </w:tcPr>
          <w:p w14:paraId="7846FC1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5C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2524A9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6ED545B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高中物理（第二册）*</w:t>
            </w:r>
          </w:p>
        </w:tc>
        <w:tc>
          <w:tcPr>
            <w:tcW w:w="1029" w:type="dxa"/>
          </w:tcPr>
          <w:p w14:paraId="22D90D74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33D949F9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15F008EF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519</w:t>
            </w:r>
          </w:p>
        </w:tc>
        <w:tc>
          <w:tcPr>
            <w:tcW w:w="762" w:type="dxa"/>
          </w:tcPr>
          <w:p w14:paraId="3C3298E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655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9B2F4F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ECD2E0D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高中物理（第三册）*</w:t>
            </w:r>
          </w:p>
        </w:tc>
        <w:tc>
          <w:tcPr>
            <w:tcW w:w="1029" w:type="dxa"/>
          </w:tcPr>
          <w:p w14:paraId="6DC1C8FA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1E155665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68B086E5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520</w:t>
            </w:r>
          </w:p>
        </w:tc>
        <w:tc>
          <w:tcPr>
            <w:tcW w:w="762" w:type="dxa"/>
          </w:tcPr>
          <w:p w14:paraId="692352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F68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F06606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FF22113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高中生物学 分子与细胞*</w:t>
            </w:r>
          </w:p>
        </w:tc>
        <w:tc>
          <w:tcPr>
            <w:tcW w:w="1029" w:type="dxa"/>
          </w:tcPr>
          <w:p w14:paraId="5C7D6228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54A78EAA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523FE8F7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524</w:t>
            </w:r>
          </w:p>
        </w:tc>
        <w:tc>
          <w:tcPr>
            <w:tcW w:w="762" w:type="dxa"/>
          </w:tcPr>
          <w:p w14:paraId="25BD5D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2F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18D261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E324FEF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高中生物学 遗传与进化*</w:t>
            </w:r>
          </w:p>
        </w:tc>
        <w:tc>
          <w:tcPr>
            <w:tcW w:w="1029" w:type="dxa"/>
          </w:tcPr>
          <w:p w14:paraId="25E4F559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5420EF32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073D1A30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525</w:t>
            </w:r>
          </w:p>
        </w:tc>
        <w:tc>
          <w:tcPr>
            <w:tcW w:w="762" w:type="dxa"/>
          </w:tcPr>
          <w:p w14:paraId="05D5DF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03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18660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F0170BA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音乐鉴赏*</w:t>
            </w:r>
          </w:p>
        </w:tc>
        <w:tc>
          <w:tcPr>
            <w:tcW w:w="1029" w:type="dxa"/>
          </w:tcPr>
          <w:p w14:paraId="76FDF9AC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6DB63DC2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628DBA55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551</w:t>
            </w:r>
          </w:p>
        </w:tc>
        <w:tc>
          <w:tcPr>
            <w:tcW w:w="762" w:type="dxa"/>
          </w:tcPr>
          <w:p w14:paraId="6072359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02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857F3B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BD134DE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歌唱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*</w:t>
            </w:r>
          </w:p>
        </w:tc>
        <w:tc>
          <w:tcPr>
            <w:tcW w:w="1029" w:type="dxa"/>
          </w:tcPr>
          <w:p w14:paraId="4CDA460A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57937DD4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4302F9ED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552</w:t>
            </w:r>
          </w:p>
        </w:tc>
        <w:tc>
          <w:tcPr>
            <w:tcW w:w="762" w:type="dxa"/>
          </w:tcPr>
          <w:p w14:paraId="2AD625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863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34F4E7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902E1A6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演奏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*</w:t>
            </w:r>
          </w:p>
        </w:tc>
        <w:tc>
          <w:tcPr>
            <w:tcW w:w="1029" w:type="dxa"/>
          </w:tcPr>
          <w:p w14:paraId="4EB6AD13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06847C94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74511AEA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553</w:t>
            </w:r>
          </w:p>
        </w:tc>
        <w:tc>
          <w:tcPr>
            <w:tcW w:w="762" w:type="dxa"/>
          </w:tcPr>
          <w:p w14:paraId="1A0CA8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59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9CE4D1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FD16509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音乐编创*</w:t>
            </w:r>
          </w:p>
        </w:tc>
        <w:tc>
          <w:tcPr>
            <w:tcW w:w="1029" w:type="dxa"/>
          </w:tcPr>
          <w:p w14:paraId="45777F00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101ED558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50FD2F41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554</w:t>
            </w:r>
          </w:p>
        </w:tc>
        <w:tc>
          <w:tcPr>
            <w:tcW w:w="762" w:type="dxa"/>
          </w:tcPr>
          <w:p w14:paraId="00A949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FD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CD2D3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C6E84E2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音乐与舞蹈*</w:t>
            </w:r>
          </w:p>
        </w:tc>
        <w:tc>
          <w:tcPr>
            <w:tcW w:w="1029" w:type="dxa"/>
          </w:tcPr>
          <w:p w14:paraId="090F1F63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7FC467D7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3A8A5696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555</w:t>
            </w:r>
          </w:p>
        </w:tc>
        <w:tc>
          <w:tcPr>
            <w:tcW w:w="762" w:type="dxa"/>
          </w:tcPr>
          <w:p w14:paraId="407FE47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D99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5168DF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36DCB4A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高中音乐 音乐与戏剧*</w:t>
            </w:r>
          </w:p>
        </w:tc>
        <w:tc>
          <w:tcPr>
            <w:tcW w:w="1029" w:type="dxa"/>
          </w:tcPr>
          <w:p w14:paraId="78E3256E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14:paraId="2AA94E99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6CC9947E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556</w:t>
            </w:r>
          </w:p>
        </w:tc>
        <w:tc>
          <w:tcPr>
            <w:tcW w:w="762" w:type="dxa"/>
          </w:tcPr>
          <w:p w14:paraId="07AB71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33F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C175F2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AB43BD4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高中美术 美术鉴赏</w:t>
            </w:r>
          </w:p>
        </w:tc>
        <w:tc>
          <w:tcPr>
            <w:tcW w:w="1029" w:type="dxa"/>
          </w:tcPr>
          <w:p w14:paraId="761CBA80">
            <w:pPr>
              <w:pStyle w:val="9"/>
              <w:spacing w:before="125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必修</w:t>
            </w:r>
          </w:p>
        </w:tc>
        <w:tc>
          <w:tcPr>
            <w:tcW w:w="846" w:type="dxa"/>
          </w:tcPr>
          <w:p w14:paraId="7E20073D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47DD4D82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351</w:t>
            </w:r>
          </w:p>
        </w:tc>
        <w:tc>
          <w:tcPr>
            <w:tcW w:w="762" w:type="dxa"/>
          </w:tcPr>
          <w:p w14:paraId="2636C78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DA5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8C14D3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D2D6F68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高中体育 体育与健康</w:t>
            </w:r>
          </w:p>
        </w:tc>
        <w:tc>
          <w:tcPr>
            <w:tcW w:w="1029" w:type="dxa"/>
          </w:tcPr>
          <w:p w14:paraId="62A5BB4D">
            <w:pPr>
              <w:pStyle w:val="9"/>
              <w:spacing w:before="123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必修全</w:t>
            </w:r>
          </w:p>
        </w:tc>
        <w:tc>
          <w:tcPr>
            <w:tcW w:w="846" w:type="dxa"/>
          </w:tcPr>
          <w:p w14:paraId="33BFE7E4">
            <w:pPr>
              <w:pStyle w:val="9"/>
              <w:spacing w:before="123"/>
              <w:ind w:left="4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华师</w:t>
            </w:r>
          </w:p>
        </w:tc>
        <w:tc>
          <w:tcPr>
            <w:tcW w:w="1065" w:type="dxa"/>
          </w:tcPr>
          <w:p w14:paraId="5E6834FF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366</w:t>
            </w:r>
          </w:p>
        </w:tc>
        <w:tc>
          <w:tcPr>
            <w:tcW w:w="762" w:type="dxa"/>
          </w:tcPr>
          <w:p w14:paraId="7C1911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DE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8038A6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37B6C3B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高中通用技术 技术与设计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1*</w:t>
            </w:r>
          </w:p>
        </w:tc>
        <w:tc>
          <w:tcPr>
            <w:tcW w:w="1029" w:type="dxa"/>
          </w:tcPr>
          <w:p w14:paraId="47BBC94E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6F421E1B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60E89B2E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578</w:t>
            </w:r>
          </w:p>
        </w:tc>
        <w:tc>
          <w:tcPr>
            <w:tcW w:w="762" w:type="dxa"/>
          </w:tcPr>
          <w:p w14:paraId="4156FD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F3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636E3A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133C770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高中通用技术 技术与设计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2*</w:t>
            </w:r>
          </w:p>
        </w:tc>
        <w:tc>
          <w:tcPr>
            <w:tcW w:w="1029" w:type="dxa"/>
          </w:tcPr>
          <w:p w14:paraId="26E3F13C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76B329CA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53DC474A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579</w:t>
            </w:r>
          </w:p>
        </w:tc>
        <w:tc>
          <w:tcPr>
            <w:tcW w:w="762" w:type="dxa"/>
          </w:tcPr>
          <w:p w14:paraId="4A9A0D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85A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0EC5F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72692A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高中信息技术 数据与计算*</w:t>
            </w:r>
          </w:p>
        </w:tc>
        <w:tc>
          <w:tcPr>
            <w:tcW w:w="1029" w:type="dxa"/>
          </w:tcPr>
          <w:p w14:paraId="39BED209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4BB424E3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7566D09A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584</w:t>
            </w:r>
          </w:p>
        </w:tc>
        <w:tc>
          <w:tcPr>
            <w:tcW w:w="762" w:type="dxa"/>
          </w:tcPr>
          <w:p w14:paraId="39714E0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7B1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4CE7C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00B98B8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高中信息技术 信息系统与社会*</w:t>
            </w:r>
          </w:p>
        </w:tc>
        <w:tc>
          <w:tcPr>
            <w:tcW w:w="1029" w:type="dxa"/>
          </w:tcPr>
          <w:p w14:paraId="17299803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2FD386C6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1739FEDC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585</w:t>
            </w:r>
          </w:p>
        </w:tc>
        <w:tc>
          <w:tcPr>
            <w:tcW w:w="762" w:type="dxa"/>
          </w:tcPr>
          <w:p w14:paraId="397D991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72C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restart"/>
          </w:tcPr>
          <w:p w14:paraId="4D2C3E35">
            <w:pPr>
              <w:pStyle w:val="9"/>
              <w:spacing w:before="3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671C49">
            <w:pPr>
              <w:pStyle w:val="9"/>
              <w:spacing w:line="280" w:lineRule="auto"/>
              <w:ind w:left="280" w:right="19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选择性必修教材</w:t>
            </w:r>
          </w:p>
        </w:tc>
        <w:tc>
          <w:tcPr>
            <w:tcW w:w="5818" w:type="dxa"/>
          </w:tcPr>
          <w:p w14:paraId="07246AFD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高中思想政治 当代国际政治与经济（选择性必修1）*</w:t>
            </w:r>
          </w:p>
        </w:tc>
        <w:tc>
          <w:tcPr>
            <w:tcW w:w="1029" w:type="dxa"/>
          </w:tcPr>
          <w:p w14:paraId="12A0877A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21688627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111E2D7E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105</w:t>
            </w:r>
          </w:p>
        </w:tc>
        <w:tc>
          <w:tcPr>
            <w:tcW w:w="762" w:type="dxa"/>
          </w:tcPr>
          <w:p w14:paraId="089D77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F45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9BD184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BB4C3A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高中思想政治 法律与生活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（选择性必修2）*</w:t>
            </w:r>
          </w:p>
        </w:tc>
        <w:tc>
          <w:tcPr>
            <w:tcW w:w="1029" w:type="dxa"/>
          </w:tcPr>
          <w:p w14:paraId="7D1294A0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AA5FAA6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6C68AF00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106</w:t>
            </w:r>
          </w:p>
        </w:tc>
        <w:tc>
          <w:tcPr>
            <w:tcW w:w="762" w:type="dxa"/>
          </w:tcPr>
          <w:p w14:paraId="165B49E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D9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3A2E7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77731A0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高中思想政治 逻辑与思维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（选择性必修3）*</w:t>
            </w:r>
          </w:p>
        </w:tc>
        <w:tc>
          <w:tcPr>
            <w:tcW w:w="1029" w:type="dxa"/>
          </w:tcPr>
          <w:p w14:paraId="74F27147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5673C97A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1D1D18F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107</w:t>
            </w:r>
          </w:p>
        </w:tc>
        <w:tc>
          <w:tcPr>
            <w:tcW w:w="762" w:type="dxa"/>
          </w:tcPr>
          <w:p w14:paraId="00EBCB6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3D5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70E289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FC2E5AB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高中语文（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选择性必修 上册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*</w:t>
            </w:r>
          </w:p>
        </w:tc>
        <w:tc>
          <w:tcPr>
            <w:tcW w:w="1029" w:type="dxa"/>
          </w:tcPr>
          <w:p w14:paraId="58966469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A201576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6D5FC022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110</w:t>
            </w:r>
          </w:p>
        </w:tc>
        <w:tc>
          <w:tcPr>
            <w:tcW w:w="762" w:type="dxa"/>
          </w:tcPr>
          <w:p w14:paraId="607AD65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2F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98C82C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4DF8D6F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高中语文（选择性必修 中册）*</w:t>
            </w:r>
          </w:p>
        </w:tc>
        <w:tc>
          <w:tcPr>
            <w:tcW w:w="1029" w:type="dxa"/>
          </w:tcPr>
          <w:p w14:paraId="7D210AFD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4BB80D22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0092A387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111</w:t>
            </w:r>
          </w:p>
        </w:tc>
        <w:tc>
          <w:tcPr>
            <w:tcW w:w="762" w:type="dxa"/>
          </w:tcPr>
          <w:p w14:paraId="37FC9D5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C26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EE0F8E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43C4276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高中语文（选择性必修 下册）*</w:t>
            </w:r>
          </w:p>
        </w:tc>
        <w:tc>
          <w:tcPr>
            <w:tcW w:w="1029" w:type="dxa"/>
          </w:tcPr>
          <w:p w14:paraId="5D016DC2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713FCAA9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12C93144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112</w:t>
            </w:r>
          </w:p>
        </w:tc>
        <w:tc>
          <w:tcPr>
            <w:tcW w:w="762" w:type="dxa"/>
          </w:tcPr>
          <w:p w14:paraId="30994A8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A0B68BA">
      <w:pPr>
        <w:pStyle w:val="9"/>
        <w:spacing w:after="0"/>
        <w:rPr>
          <w:rFonts w:ascii="Times New Roman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52B18700">
      <w:pPr>
        <w:pStyle w:val="4"/>
        <w:rPr>
          <w:sz w:val="12"/>
        </w:rPr>
      </w:pPr>
    </w:p>
    <w:tbl>
      <w:tblPr>
        <w:tblStyle w:val="5"/>
        <w:tblW w:w="0" w:type="auto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818"/>
        <w:gridCol w:w="1029"/>
        <w:gridCol w:w="846"/>
        <w:gridCol w:w="1065"/>
        <w:gridCol w:w="762"/>
      </w:tblGrid>
      <w:tr w14:paraId="0DDF9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restart"/>
          </w:tcPr>
          <w:p w14:paraId="6E7BFA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8" w:type="dxa"/>
          </w:tcPr>
          <w:p w14:paraId="4F2ECF0F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高中英语（选择性必修第一册）*</w:t>
            </w:r>
          </w:p>
        </w:tc>
        <w:tc>
          <w:tcPr>
            <w:tcW w:w="1029" w:type="dxa"/>
          </w:tcPr>
          <w:p w14:paraId="358AE7BF">
            <w:pPr>
              <w:pStyle w:val="9"/>
              <w:spacing w:before="125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1DC13FBE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64703ABA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</w:t>
            </w:r>
          </w:p>
        </w:tc>
        <w:tc>
          <w:tcPr>
            <w:tcW w:w="762" w:type="dxa"/>
          </w:tcPr>
          <w:p w14:paraId="7FD5F8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5B6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96EDC4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6562A4B">
            <w:pPr>
              <w:pStyle w:val="9"/>
              <w:spacing w:before="13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高中英语（选择性必修第二册）*</w:t>
            </w:r>
          </w:p>
        </w:tc>
        <w:tc>
          <w:tcPr>
            <w:tcW w:w="1029" w:type="dxa"/>
          </w:tcPr>
          <w:p w14:paraId="72C5E515">
            <w:pPr>
              <w:pStyle w:val="9"/>
              <w:spacing w:before="157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1FE14097">
            <w:pPr>
              <w:pStyle w:val="9"/>
              <w:spacing w:before="157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6D2305AB">
            <w:pPr>
              <w:pStyle w:val="9"/>
              <w:spacing w:before="157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129</w:t>
            </w:r>
          </w:p>
        </w:tc>
        <w:tc>
          <w:tcPr>
            <w:tcW w:w="762" w:type="dxa"/>
          </w:tcPr>
          <w:p w14:paraId="68D4DD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76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2EEB2F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D374F78">
            <w:pPr>
              <w:pStyle w:val="9"/>
              <w:spacing w:before="13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高中英语（选择性必修第三册）*</w:t>
            </w:r>
          </w:p>
        </w:tc>
        <w:tc>
          <w:tcPr>
            <w:tcW w:w="1029" w:type="dxa"/>
          </w:tcPr>
          <w:p w14:paraId="5C0D4C14">
            <w:pPr>
              <w:pStyle w:val="9"/>
              <w:spacing w:before="158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79C42C58">
            <w:pPr>
              <w:pStyle w:val="9"/>
              <w:spacing w:before="158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0B8ECAC3">
            <w:pPr>
              <w:pStyle w:val="9"/>
              <w:spacing w:before="158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130</w:t>
            </w:r>
          </w:p>
        </w:tc>
        <w:tc>
          <w:tcPr>
            <w:tcW w:w="762" w:type="dxa"/>
          </w:tcPr>
          <w:p w14:paraId="6BF5FD3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49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F726A5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D4ACD80">
            <w:pPr>
              <w:pStyle w:val="9"/>
              <w:spacing w:before="13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高中英语（选择性必修第四册）*</w:t>
            </w:r>
          </w:p>
        </w:tc>
        <w:tc>
          <w:tcPr>
            <w:tcW w:w="1029" w:type="dxa"/>
          </w:tcPr>
          <w:p w14:paraId="53454125">
            <w:pPr>
              <w:pStyle w:val="9"/>
              <w:spacing w:before="157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423C0FAB">
            <w:pPr>
              <w:pStyle w:val="9"/>
              <w:spacing w:before="157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外研</w:t>
            </w:r>
          </w:p>
        </w:tc>
        <w:tc>
          <w:tcPr>
            <w:tcW w:w="1065" w:type="dxa"/>
          </w:tcPr>
          <w:p w14:paraId="12AAE97F">
            <w:pPr>
              <w:pStyle w:val="9"/>
              <w:spacing w:before="157"/>
              <w:ind w:left="23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131</w:t>
            </w:r>
          </w:p>
        </w:tc>
        <w:tc>
          <w:tcPr>
            <w:tcW w:w="762" w:type="dxa"/>
          </w:tcPr>
          <w:p w14:paraId="152A2E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470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FD183C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6CCB4CC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高中历史 国家制度与社会治理（选择性必修1）*</w:t>
            </w:r>
          </w:p>
        </w:tc>
        <w:tc>
          <w:tcPr>
            <w:tcW w:w="1029" w:type="dxa"/>
          </w:tcPr>
          <w:p w14:paraId="4EB8DC23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5B01F43E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5276C25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115</w:t>
            </w:r>
          </w:p>
        </w:tc>
        <w:tc>
          <w:tcPr>
            <w:tcW w:w="762" w:type="dxa"/>
          </w:tcPr>
          <w:p w14:paraId="4E14272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403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5DDFE4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4D982C9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高中历史 经济与社会生活（选择性必修2）*</w:t>
            </w:r>
          </w:p>
        </w:tc>
        <w:tc>
          <w:tcPr>
            <w:tcW w:w="1029" w:type="dxa"/>
          </w:tcPr>
          <w:p w14:paraId="2911C4B6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10B7B474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3780F0D1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116</w:t>
            </w:r>
          </w:p>
        </w:tc>
        <w:tc>
          <w:tcPr>
            <w:tcW w:w="762" w:type="dxa"/>
          </w:tcPr>
          <w:p w14:paraId="755BCCC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9E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57FA8E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1E5C875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高中历史 文化交流与传播（选择性必修3）*</w:t>
            </w:r>
          </w:p>
        </w:tc>
        <w:tc>
          <w:tcPr>
            <w:tcW w:w="1029" w:type="dxa"/>
          </w:tcPr>
          <w:p w14:paraId="0512E533">
            <w:pPr>
              <w:pStyle w:val="9"/>
              <w:spacing w:before="124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7779775D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0FDEDA75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117</w:t>
            </w:r>
          </w:p>
        </w:tc>
        <w:tc>
          <w:tcPr>
            <w:tcW w:w="762" w:type="dxa"/>
          </w:tcPr>
          <w:p w14:paraId="6758006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8F2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BA6F8B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FA20F79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高中地理 自然地理基础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（选择性必修1）*</w:t>
            </w:r>
          </w:p>
        </w:tc>
        <w:tc>
          <w:tcPr>
            <w:tcW w:w="1029" w:type="dxa"/>
          </w:tcPr>
          <w:p w14:paraId="5119B3EE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7F1AF7A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1065" w:type="dxa"/>
          </w:tcPr>
          <w:p w14:paraId="075FC1A8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139</w:t>
            </w:r>
          </w:p>
        </w:tc>
        <w:tc>
          <w:tcPr>
            <w:tcW w:w="762" w:type="dxa"/>
          </w:tcPr>
          <w:p w14:paraId="175C7C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DF9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27622A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968DCFE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高中地理 区域发展（选择性必修2）*</w:t>
            </w:r>
          </w:p>
        </w:tc>
        <w:tc>
          <w:tcPr>
            <w:tcW w:w="1029" w:type="dxa"/>
          </w:tcPr>
          <w:p w14:paraId="340DD161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43CC59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1065" w:type="dxa"/>
          </w:tcPr>
          <w:p w14:paraId="3F86B224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140</w:t>
            </w:r>
          </w:p>
        </w:tc>
        <w:tc>
          <w:tcPr>
            <w:tcW w:w="762" w:type="dxa"/>
          </w:tcPr>
          <w:p w14:paraId="4FC05C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39B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152A74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3E87A55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高中地理 资源、环境与国家安全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（选择性必修3）*</w:t>
            </w:r>
          </w:p>
        </w:tc>
        <w:tc>
          <w:tcPr>
            <w:tcW w:w="1029" w:type="dxa"/>
          </w:tcPr>
          <w:p w14:paraId="7148F425">
            <w:pPr>
              <w:pStyle w:val="9"/>
              <w:spacing w:before="124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48FDECF8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湘教</w:t>
            </w:r>
          </w:p>
        </w:tc>
        <w:tc>
          <w:tcPr>
            <w:tcW w:w="1065" w:type="dxa"/>
          </w:tcPr>
          <w:p w14:paraId="377C11C3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141</w:t>
            </w:r>
          </w:p>
        </w:tc>
        <w:tc>
          <w:tcPr>
            <w:tcW w:w="762" w:type="dxa"/>
          </w:tcPr>
          <w:p w14:paraId="0EFA0D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1A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37DFEC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2499F8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高中地理图册 自然地理基础（选择性必修1）</w:t>
            </w:r>
          </w:p>
        </w:tc>
        <w:tc>
          <w:tcPr>
            <w:tcW w:w="1029" w:type="dxa"/>
          </w:tcPr>
          <w:p w14:paraId="1E479CF2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6D586EB3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1065" w:type="dxa"/>
          </w:tcPr>
          <w:p w14:paraId="47F47BD7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53</w:t>
            </w:r>
          </w:p>
        </w:tc>
        <w:tc>
          <w:tcPr>
            <w:tcW w:w="762" w:type="dxa"/>
          </w:tcPr>
          <w:p w14:paraId="33C813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E1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CD89B1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AA6FE0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高中地理图册 区域发展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（选择性必修2）</w:t>
            </w:r>
          </w:p>
        </w:tc>
        <w:tc>
          <w:tcPr>
            <w:tcW w:w="1029" w:type="dxa"/>
          </w:tcPr>
          <w:p w14:paraId="66C96E18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2BA20AC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1065" w:type="dxa"/>
          </w:tcPr>
          <w:p w14:paraId="460C07F9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</w:t>
            </w:r>
          </w:p>
        </w:tc>
        <w:tc>
          <w:tcPr>
            <w:tcW w:w="762" w:type="dxa"/>
          </w:tcPr>
          <w:p w14:paraId="63A4265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F4A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20CBC9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1B409D4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高中地理图册资源、环境与国家安全（选择性必修3）</w:t>
            </w:r>
          </w:p>
        </w:tc>
        <w:tc>
          <w:tcPr>
            <w:tcW w:w="1029" w:type="dxa"/>
          </w:tcPr>
          <w:p w14:paraId="4AC2EECB">
            <w:pPr>
              <w:pStyle w:val="9"/>
              <w:spacing w:before="124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1D5B0B33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星球</w:t>
            </w:r>
          </w:p>
        </w:tc>
        <w:tc>
          <w:tcPr>
            <w:tcW w:w="1065" w:type="dxa"/>
          </w:tcPr>
          <w:p w14:paraId="6EADA9FE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57</w:t>
            </w:r>
          </w:p>
        </w:tc>
        <w:tc>
          <w:tcPr>
            <w:tcW w:w="762" w:type="dxa"/>
          </w:tcPr>
          <w:p w14:paraId="02E93A5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4E6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510E94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7FE2730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高中数学A</w:t>
            </w:r>
            <w:r>
              <w:rPr>
                <w:rFonts w:hint="eastAsia" w:ascii="仿宋_GB2312" w:hAnsi="仿宋_GB2312" w:eastAsia="仿宋_GB2312" w:cs="仿宋_GB2312"/>
                <w:spacing w:val="-42"/>
                <w:sz w:val="24"/>
              </w:rPr>
              <w:t xml:space="preserve"> 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（选择性必修第一册）*</w:t>
            </w:r>
          </w:p>
        </w:tc>
        <w:tc>
          <w:tcPr>
            <w:tcW w:w="1029" w:type="dxa"/>
          </w:tcPr>
          <w:p w14:paraId="36F0180E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77311929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14BF2C2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503</w:t>
            </w:r>
          </w:p>
        </w:tc>
        <w:tc>
          <w:tcPr>
            <w:tcW w:w="762" w:type="dxa"/>
          </w:tcPr>
          <w:p w14:paraId="4D070C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1F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04A4D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40C589F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高中数学A</w:t>
            </w:r>
            <w:r>
              <w:rPr>
                <w:rFonts w:hint="eastAsia" w:ascii="仿宋_GB2312" w:hAnsi="仿宋_GB2312" w:eastAsia="仿宋_GB2312" w:cs="仿宋_GB2312"/>
                <w:spacing w:val="-42"/>
                <w:sz w:val="24"/>
              </w:rPr>
              <w:t xml:space="preserve"> 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（选择性必修第二册）*</w:t>
            </w:r>
          </w:p>
        </w:tc>
        <w:tc>
          <w:tcPr>
            <w:tcW w:w="1029" w:type="dxa"/>
          </w:tcPr>
          <w:p w14:paraId="7CE20F55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0496B1C1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1A0A3B25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504</w:t>
            </w:r>
          </w:p>
        </w:tc>
        <w:tc>
          <w:tcPr>
            <w:tcW w:w="762" w:type="dxa"/>
          </w:tcPr>
          <w:p w14:paraId="2A307F1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96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5D6594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5A3496A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高中数学A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 xml:space="preserve"> 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（选择性必修第三册）*</w:t>
            </w:r>
          </w:p>
        </w:tc>
        <w:tc>
          <w:tcPr>
            <w:tcW w:w="1029" w:type="dxa"/>
          </w:tcPr>
          <w:p w14:paraId="2F8046BD">
            <w:pPr>
              <w:pStyle w:val="9"/>
              <w:spacing w:before="124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76DC2CF0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69322669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505</w:t>
            </w:r>
          </w:p>
        </w:tc>
        <w:tc>
          <w:tcPr>
            <w:tcW w:w="762" w:type="dxa"/>
          </w:tcPr>
          <w:p w14:paraId="64A6704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EF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4E140A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4E3773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高中化学 化学反应原理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（选择性必修1）</w:t>
            </w:r>
          </w:p>
        </w:tc>
        <w:tc>
          <w:tcPr>
            <w:tcW w:w="1029" w:type="dxa"/>
          </w:tcPr>
          <w:p w14:paraId="0F146540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151BB2B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鲁科</w:t>
            </w:r>
          </w:p>
        </w:tc>
        <w:tc>
          <w:tcPr>
            <w:tcW w:w="1065" w:type="dxa"/>
          </w:tcPr>
          <w:p w14:paraId="7D75124D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220</w:t>
            </w:r>
          </w:p>
        </w:tc>
        <w:tc>
          <w:tcPr>
            <w:tcW w:w="762" w:type="dxa"/>
          </w:tcPr>
          <w:p w14:paraId="0440452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024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C24415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760253B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高中化学 物质结构与性质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（选择性必修2）</w:t>
            </w:r>
          </w:p>
        </w:tc>
        <w:tc>
          <w:tcPr>
            <w:tcW w:w="1029" w:type="dxa"/>
          </w:tcPr>
          <w:p w14:paraId="15DCD094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60F3C040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鲁科</w:t>
            </w:r>
          </w:p>
        </w:tc>
        <w:tc>
          <w:tcPr>
            <w:tcW w:w="1065" w:type="dxa"/>
          </w:tcPr>
          <w:p w14:paraId="4A9B8B3D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221</w:t>
            </w:r>
          </w:p>
        </w:tc>
        <w:tc>
          <w:tcPr>
            <w:tcW w:w="762" w:type="dxa"/>
          </w:tcPr>
          <w:p w14:paraId="1226B32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1C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8E5B87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578AEE3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高中化学 有机化学基础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（选择性必修3）</w:t>
            </w:r>
          </w:p>
        </w:tc>
        <w:tc>
          <w:tcPr>
            <w:tcW w:w="1029" w:type="dxa"/>
          </w:tcPr>
          <w:p w14:paraId="338694D1">
            <w:pPr>
              <w:pStyle w:val="9"/>
              <w:spacing w:before="124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5490A2EF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鲁科</w:t>
            </w:r>
          </w:p>
        </w:tc>
        <w:tc>
          <w:tcPr>
            <w:tcW w:w="1065" w:type="dxa"/>
          </w:tcPr>
          <w:p w14:paraId="62B3DA54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222</w:t>
            </w:r>
          </w:p>
        </w:tc>
        <w:tc>
          <w:tcPr>
            <w:tcW w:w="762" w:type="dxa"/>
          </w:tcPr>
          <w:p w14:paraId="7ACC23D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DE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428DB1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946EB33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高中物理（选择性必修第一册）*</w:t>
            </w:r>
          </w:p>
        </w:tc>
        <w:tc>
          <w:tcPr>
            <w:tcW w:w="1029" w:type="dxa"/>
          </w:tcPr>
          <w:p w14:paraId="214A293C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5A8048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42B1A1FC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521</w:t>
            </w:r>
          </w:p>
        </w:tc>
        <w:tc>
          <w:tcPr>
            <w:tcW w:w="762" w:type="dxa"/>
          </w:tcPr>
          <w:p w14:paraId="3E8731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23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D09C7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61E74F3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高中物理（选择性必修第二册）*</w:t>
            </w:r>
          </w:p>
        </w:tc>
        <w:tc>
          <w:tcPr>
            <w:tcW w:w="1029" w:type="dxa"/>
          </w:tcPr>
          <w:p w14:paraId="3BC2ED52">
            <w:pPr>
              <w:pStyle w:val="9"/>
              <w:spacing w:before="123"/>
              <w:ind w:left="26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429B8936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3C2E1851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522</w:t>
            </w:r>
          </w:p>
        </w:tc>
        <w:tc>
          <w:tcPr>
            <w:tcW w:w="762" w:type="dxa"/>
          </w:tcPr>
          <w:p w14:paraId="2A0410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E92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C0DF49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F017FFE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高中物理（选择性必修第三册）*</w:t>
            </w:r>
          </w:p>
        </w:tc>
        <w:tc>
          <w:tcPr>
            <w:tcW w:w="1029" w:type="dxa"/>
          </w:tcPr>
          <w:p w14:paraId="1D56970B">
            <w:pPr>
              <w:pStyle w:val="9"/>
              <w:spacing w:before="124"/>
              <w:ind w:left="26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240BDEFD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1D8136DB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523</w:t>
            </w:r>
          </w:p>
        </w:tc>
        <w:tc>
          <w:tcPr>
            <w:tcW w:w="762" w:type="dxa"/>
          </w:tcPr>
          <w:p w14:paraId="35E005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C4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4EEC0F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39A4B2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高中生物 稳态与调节（选择性必修1）*</w:t>
            </w:r>
          </w:p>
        </w:tc>
        <w:tc>
          <w:tcPr>
            <w:tcW w:w="1029" w:type="dxa"/>
          </w:tcPr>
          <w:p w14:paraId="04AA8697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345A809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7F20BCF4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526</w:t>
            </w:r>
          </w:p>
        </w:tc>
        <w:tc>
          <w:tcPr>
            <w:tcW w:w="762" w:type="dxa"/>
          </w:tcPr>
          <w:p w14:paraId="0B4B8F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A3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26F60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AF97887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高中生物 生物与环境（选择性必修2）*</w:t>
            </w:r>
          </w:p>
        </w:tc>
        <w:tc>
          <w:tcPr>
            <w:tcW w:w="1029" w:type="dxa"/>
          </w:tcPr>
          <w:p w14:paraId="79FFB092">
            <w:pPr>
              <w:pStyle w:val="9"/>
              <w:spacing w:before="123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42ADC766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269A7DA1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527</w:t>
            </w:r>
          </w:p>
        </w:tc>
        <w:tc>
          <w:tcPr>
            <w:tcW w:w="762" w:type="dxa"/>
          </w:tcPr>
          <w:p w14:paraId="2B13C4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F5328B5">
      <w:pPr>
        <w:pStyle w:val="9"/>
        <w:spacing w:after="0"/>
        <w:rPr>
          <w:rFonts w:ascii="Times New Roman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0FFD5BEC">
      <w:pPr>
        <w:pStyle w:val="4"/>
        <w:rPr>
          <w:sz w:val="12"/>
        </w:rPr>
      </w:pPr>
    </w:p>
    <w:tbl>
      <w:tblPr>
        <w:tblStyle w:val="5"/>
        <w:tblW w:w="0" w:type="auto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818"/>
        <w:gridCol w:w="1029"/>
        <w:gridCol w:w="846"/>
        <w:gridCol w:w="1065"/>
        <w:gridCol w:w="762"/>
      </w:tblGrid>
      <w:tr w14:paraId="60C9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restart"/>
          </w:tcPr>
          <w:p w14:paraId="7B25340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8" w:type="dxa"/>
          </w:tcPr>
          <w:p w14:paraId="6B30C475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高中生物 生物技术与工程（选择性必修3）*</w:t>
            </w:r>
          </w:p>
        </w:tc>
        <w:tc>
          <w:tcPr>
            <w:tcW w:w="1029" w:type="dxa"/>
          </w:tcPr>
          <w:p w14:paraId="7570687C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20097DEA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65" w:type="dxa"/>
          </w:tcPr>
          <w:p w14:paraId="37D84983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528</w:t>
            </w:r>
          </w:p>
        </w:tc>
        <w:tc>
          <w:tcPr>
            <w:tcW w:w="762" w:type="dxa"/>
          </w:tcPr>
          <w:p w14:paraId="206DF42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F45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FE33B1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EAE28C3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高中音乐 合唱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（选择性必修1）*</w:t>
            </w:r>
          </w:p>
        </w:tc>
        <w:tc>
          <w:tcPr>
            <w:tcW w:w="1029" w:type="dxa"/>
          </w:tcPr>
          <w:p w14:paraId="3532A735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1AD0EA26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4771E0F0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557</w:t>
            </w:r>
          </w:p>
        </w:tc>
        <w:tc>
          <w:tcPr>
            <w:tcW w:w="762" w:type="dxa"/>
          </w:tcPr>
          <w:p w14:paraId="2AD8764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24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73E9B2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8B7576A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高中音乐 合奏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（选择性必修2）*</w:t>
            </w:r>
          </w:p>
        </w:tc>
        <w:tc>
          <w:tcPr>
            <w:tcW w:w="1029" w:type="dxa"/>
          </w:tcPr>
          <w:p w14:paraId="7900EB37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46E6A82F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4EE725AC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558</w:t>
            </w:r>
          </w:p>
        </w:tc>
        <w:tc>
          <w:tcPr>
            <w:tcW w:w="762" w:type="dxa"/>
          </w:tcPr>
          <w:p w14:paraId="4627A8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BB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603388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F11CFB3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高中音乐 舞蹈表演（选择性必修3）*</w:t>
            </w:r>
          </w:p>
        </w:tc>
        <w:tc>
          <w:tcPr>
            <w:tcW w:w="1029" w:type="dxa"/>
          </w:tcPr>
          <w:p w14:paraId="6CE6571A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40238FB6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54A30653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559</w:t>
            </w:r>
          </w:p>
        </w:tc>
        <w:tc>
          <w:tcPr>
            <w:tcW w:w="762" w:type="dxa"/>
          </w:tcPr>
          <w:p w14:paraId="29C77FC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C4A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D2AA69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9CD95BF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高中音乐 戏剧表演（选择性必修4）*</w:t>
            </w:r>
          </w:p>
        </w:tc>
        <w:tc>
          <w:tcPr>
            <w:tcW w:w="1029" w:type="dxa"/>
          </w:tcPr>
          <w:p w14:paraId="442822BE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39D650DE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685B0CF9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560</w:t>
            </w:r>
          </w:p>
        </w:tc>
        <w:tc>
          <w:tcPr>
            <w:tcW w:w="762" w:type="dxa"/>
          </w:tcPr>
          <w:p w14:paraId="61F130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F8D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8FB18F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B4EF3E9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高中音乐 音乐基础理论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（选择性必修5）</w:t>
            </w:r>
          </w:p>
        </w:tc>
        <w:tc>
          <w:tcPr>
            <w:tcW w:w="1029" w:type="dxa"/>
          </w:tcPr>
          <w:p w14:paraId="4DF60437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543DC62D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492BF31E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323</w:t>
            </w:r>
          </w:p>
        </w:tc>
        <w:tc>
          <w:tcPr>
            <w:tcW w:w="762" w:type="dxa"/>
          </w:tcPr>
          <w:p w14:paraId="625B3CE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20D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AC76CE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1997E70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高中音乐 视唱练耳（选择性必修6）*</w:t>
            </w:r>
          </w:p>
        </w:tc>
        <w:tc>
          <w:tcPr>
            <w:tcW w:w="1029" w:type="dxa"/>
          </w:tcPr>
          <w:p w14:paraId="60C12127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14:paraId="5D0FD2A8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湘文</w:t>
            </w:r>
          </w:p>
        </w:tc>
        <w:tc>
          <w:tcPr>
            <w:tcW w:w="1065" w:type="dxa"/>
          </w:tcPr>
          <w:p w14:paraId="5BB6D90F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561</w:t>
            </w:r>
          </w:p>
        </w:tc>
        <w:tc>
          <w:tcPr>
            <w:tcW w:w="762" w:type="dxa"/>
          </w:tcPr>
          <w:p w14:paraId="61A086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E9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83961F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694067E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高中美术 绘画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（选择性必修1）</w:t>
            </w:r>
          </w:p>
        </w:tc>
        <w:tc>
          <w:tcPr>
            <w:tcW w:w="1029" w:type="dxa"/>
          </w:tcPr>
          <w:p w14:paraId="61EFAC0A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7C72A413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3631DDCF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352</w:t>
            </w:r>
          </w:p>
        </w:tc>
        <w:tc>
          <w:tcPr>
            <w:tcW w:w="762" w:type="dxa"/>
          </w:tcPr>
          <w:p w14:paraId="0FCCF5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C3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FDE44D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7BF5D70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高中美术 中国书画（选择性必修2）</w:t>
            </w:r>
          </w:p>
        </w:tc>
        <w:tc>
          <w:tcPr>
            <w:tcW w:w="1029" w:type="dxa"/>
          </w:tcPr>
          <w:p w14:paraId="22DDEE18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738CCAE3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6FA96AD2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353</w:t>
            </w:r>
          </w:p>
        </w:tc>
        <w:tc>
          <w:tcPr>
            <w:tcW w:w="762" w:type="dxa"/>
          </w:tcPr>
          <w:p w14:paraId="240F753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CE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DC23E8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6DCF1245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高中美术 雕塑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（选择性必修3）</w:t>
            </w:r>
          </w:p>
        </w:tc>
        <w:tc>
          <w:tcPr>
            <w:tcW w:w="1029" w:type="dxa"/>
          </w:tcPr>
          <w:p w14:paraId="1C3B6C68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5FA81B02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6B9FB637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354</w:t>
            </w:r>
          </w:p>
        </w:tc>
        <w:tc>
          <w:tcPr>
            <w:tcW w:w="762" w:type="dxa"/>
          </w:tcPr>
          <w:p w14:paraId="71BEFD1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EE0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C2E1DB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449269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高中美术 设计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（选择性必修4）</w:t>
            </w:r>
          </w:p>
        </w:tc>
        <w:tc>
          <w:tcPr>
            <w:tcW w:w="1029" w:type="dxa"/>
          </w:tcPr>
          <w:p w14:paraId="00DA14E8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5E1299B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30B1D998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355</w:t>
            </w:r>
          </w:p>
        </w:tc>
        <w:tc>
          <w:tcPr>
            <w:tcW w:w="762" w:type="dxa"/>
          </w:tcPr>
          <w:p w14:paraId="4207D81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7C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ACD4B7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F3B1BEB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高中美术 工艺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（选择性必修5）</w:t>
            </w:r>
          </w:p>
        </w:tc>
        <w:tc>
          <w:tcPr>
            <w:tcW w:w="1029" w:type="dxa"/>
          </w:tcPr>
          <w:p w14:paraId="77F83856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1558F65A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5AA8205A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356</w:t>
            </w:r>
          </w:p>
        </w:tc>
        <w:tc>
          <w:tcPr>
            <w:tcW w:w="762" w:type="dxa"/>
          </w:tcPr>
          <w:p w14:paraId="009694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AC5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1D69FE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2FF1225F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高中美术 现代媒体艺术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（选择性必修6）</w:t>
            </w:r>
          </w:p>
        </w:tc>
        <w:tc>
          <w:tcPr>
            <w:tcW w:w="1029" w:type="dxa"/>
          </w:tcPr>
          <w:p w14:paraId="6107F521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14:paraId="0607A598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鲁美</w:t>
            </w:r>
          </w:p>
        </w:tc>
        <w:tc>
          <w:tcPr>
            <w:tcW w:w="1065" w:type="dxa"/>
          </w:tcPr>
          <w:p w14:paraId="277383E7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357</w:t>
            </w:r>
          </w:p>
        </w:tc>
        <w:tc>
          <w:tcPr>
            <w:tcW w:w="762" w:type="dxa"/>
          </w:tcPr>
          <w:p w14:paraId="2A0A2C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B68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9F94E3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D6B4FCE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电子控制技术（选择性必修1）</w:t>
            </w:r>
          </w:p>
        </w:tc>
        <w:tc>
          <w:tcPr>
            <w:tcW w:w="1029" w:type="dxa"/>
          </w:tcPr>
          <w:p w14:paraId="00E17FEF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0EDE3E15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075C4BC8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427</w:t>
            </w:r>
          </w:p>
        </w:tc>
        <w:tc>
          <w:tcPr>
            <w:tcW w:w="762" w:type="dxa"/>
          </w:tcPr>
          <w:p w14:paraId="7148E47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B3B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760F0D7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6BAAB62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高中通用技术 机器人设计与制作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（选择性必修2）</w:t>
            </w:r>
          </w:p>
        </w:tc>
        <w:tc>
          <w:tcPr>
            <w:tcW w:w="1029" w:type="dxa"/>
          </w:tcPr>
          <w:p w14:paraId="189BD23F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52F34099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5CE84524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428</w:t>
            </w:r>
          </w:p>
        </w:tc>
        <w:tc>
          <w:tcPr>
            <w:tcW w:w="762" w:type="dxa"/>
          </w:tcPr>
          <w:p w14:paraId="4B9A43E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B7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C0CFED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1CB3258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工程设计基础（选择性必修3）</w:t>
            </w:r>
          </w:p>
        </w:tc>
        <w:tc>
          <w:tcPr>
            <w:tcW w:w="1029" w:type="dxa"/>
          </w:tcPr>
          <w:p w14:paraId="674E7C2D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2B22D18F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2E8FCC3D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429</w:t>
            </w:r>
          </w:p>
        </w:tc>
        <w:tc>
          <w:tcPr>
            <w:tcW w:w="762" w:type="dxa"/>
          </w:tcPr>
          <w:p w14:paraId="24D988C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E2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F1F086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5B73B6E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现代家政技术（选择性必修4）</w:t>
            </w:r>
          </w:p>
        </w:tc>
        <w:tc>
          <w:tcPr>
            <w:tcW w:w="1029" w:type="dxa"/>
          </w:tcPr>
          <w:p w14:paraId="4F96A0C5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22F5F8CE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2878BA13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430</w:t>
            </w:r>
          </w:p>
        </w:tc>
        <w:tc>
          <w:tcPr>
            <w:tcW w:w="762" w:type="dxa"/>
          </w:tcPr>
          <w:p w14:paraId="490D9B8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9B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683325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55CED4C6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服装及其设计（选择性必修5）</w:t>
            </w:r>
          </w:p>
        </w:tc>
        <w:tc>
          <w:tcPr>
            <w:tcW w:w="1029" w:type="dxa"/>
          </w:tcPr>
          <w:p w14:paraId="7D084609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1CD2E581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486496B4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431</w:t>
            </w:r>
          </w:p>
        </w:tc>
        <w:tc>
          <w:tcPr>
            <w:tcW w:w="762" w:type="dxa"/>
          </w:tcPr>
          <w:p w14:paraId="40A7ED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29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583DE06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B7281D7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高中通用技术 智能家居应用设计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（选择性必修6）</w:t>
            </w:r>
          </w:p>
        </w:tc>
        <w:tc>
          <w:tcPr>
            <w:tcW w:w="1029" w:type="dxa"/>
          </w:tcPr>
          <w:p w14:paraId="619E97D4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14:paraId="530A6A03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26CA61CC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432</w:t>
            </w:r>
          </w:p>
        </w:tc>
        <w:tc>
          <w:tcPr>
            <w:tcW w:w="762" w:type="dxa"/>
          </w:tcPr>
          <w:p w14:paraId="500E1AE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8A8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53226B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1242C26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职业技术基础（选择性必修7）</w:t>
            </w:r>
          </w:p>
        </w:tc>
        <w:tc>
          <w:tcPr>
            <w:tcW w:w="1029" w:type="dxa"/>
          </w:tcPr>
          <w:p w14:paraId="0045C427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7</w:t>
            </w:r>
          </w:p>
        </w:tc>
        <w:tc>
          <w:tcPr>
            <w:tcW w:w="846" w:type="dxa"/>
          </w:tcPr>
          <w:p w14:paraId="3149743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034024C4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433</w:t>
            </w:r>
          </w:p>
        </w:tc>
        <w:tc>
          <w:tcPr>
            <w:tcW w:w="762" w:type="dxa"/>
          </w:tcPr>
          <w:p w14:paraId="500031E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7D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F4945B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E44F856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技术与职业探索（选择性必修8）</w:t>
            </w:r>
          </w:p>
        </w:tc>
        <w:tc>
          <w:tcPr>
            <w:tcW w:w="1029" w:type="dxa"/>
          </w:tcPr>
          <w:p w14:paraId="7B992E01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8</w:t>
            </w:r>
          </w:p>
        </w:tc>
        <w:tc>
          <w:tcPr>
            <w:tcW w:w="846" w:type="dxa"/>
          </w:tcPr>
          <w:p w14:paraId="1B093EE4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2BFD2B0A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434</w:t>
            </w:r>
          </w:p>
        </w:tc>
        <w:tc>
          <w:tcPr>
            <w:tcW w:w="762" w:type="dxa"/>
          </w:tcPr>
          <w:p w14:paraId="6D4960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C7E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C6BC3A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8DF19FF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 创造力开发与技术发明（选择性必修9）</w:t>
            </w:r>
          </w:p>
        </w:tc>
        <w:tc>
          <w:tcPr>
            <w:tcW w:w="1029" w:type="dxa"/>
          </w:tcPr>
          <w:p w14:paraId="6E2EFB68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846" w:type="dxa"/>
          </w:tcPr>
          <w:p w14:paraId="69508C8B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731DCA1D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435</w:t>
            </w:r>
          </w:p>
        </w:tc>
        <w:tc>
          <w:tcPr>
            <w:tcW w:w="762" w:type="dxa"/>
          </w:tcPr>
          <w:p w14:paraId="2672A9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745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42F93E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B620081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高中通用技术科技人文融合创新专题（选择性必修10）</w:t>
            </w:r>
          </w:p>
        </w:tc>
        <w:tc>
          <w:tcPr>
            <w:tcW w:w="1029" w:type="dxa"/>
          </w:tcPr>
          <w:p w14:paraId="4B2686CE">
            <w:pPr>
              <w:pStyle w:val="9"/>
              <w:spacing w:before="123"/>
              <w:ind w:left="29" w:righ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10</w:t>
            </w:r>
          </w:p>
        </w:tc>
        <w:tc>
          <w:tcPr>
            <w:tcW w:w="846" w:type="dxa"/>
          </w:tcPr>
          <w:p w14:paraId="3BA721F8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700D78C6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436</w:t>
            </w:r>
          </w:p>
        </w:tc>
        <w:tc>
          <w:tcPr>
            <w:tcW w:w="762" w:type="dxa"/>
          </w:tcPr>
          <w:p w14:paraId="39A47E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17E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02847A6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1312BE4C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高中通用技术产品三维设计与制造（选择性必修11）</w:t>
            </w:r>
          </w:p>
        </w:tc>
        <w:tc>
          <w:tcPr>
            <w:tcW w:w="1029" w:type="dxa"/>
          </w:tcPr>
          <w:p w14:paraId="390EC7DD">
            <w:pPr>
              <w:pStyle w:val="9"/>
              <w:spacing w:before="124"/>
              <w:ind w:left="29" w:righ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11</w:t>
            </w:r>
          </w:p>
        </w:tc>
        <w:tc>
          <w:tcPr>
            <w:tcW w:w="846" w:type="dxa"/>
          </w:tcPr>
          <w:p w14:paraId="3B8DFD93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苏教</w:t>
            </w:r>
          </w:p>
        </w:tc>
        <w:tc>
          <w:tcPr>
            <w:tcW w:w="1065" w:type="dxa"/>
          </w:tcPr>
          <w:p w14:paraId="51C620AE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437</w:t>
            </w:r>
          </w:p>
        </w:tc>
        <w:tc>
          <w:tcPr>
            <w:tcW w:w="762" w:type="dxa"/>
          </w:tcPr>
          <w:p w14:paraId="5621AD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F48FAC9">
      <w:pPr>
        <w:pStyle w:val="9"/>
        <w:spacing w:after="0"/>
        <w:rPr>
          <w:rFonts w:ascii="Times New Roman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0E3F6681">
      <w:pPr>
        <w:pStyle w:val="4"/>
        <w:rPr>
          <w:sz w:val="12"/>
        </w:rPr>
      </w:pPr>
    </w:p>
    <w:tbl>
      <w:tblPr>
        <w:tblStyle w:val="5"/>
        <w:tblW w:w="0" w:type="auto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818"/>
        <w:gridCol w:w="1029"/>
        <w:gridCol w:w="846"/>
        <w:gridCol w:w="1065"/>
        <w:gridCol w:w="762"/>
      </w:tblGrid>
      <w:tr w14:paraId="480EA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restart"/>
          </w:tcPr>
          <w:p w14:paraId="0F2BFD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18" w:type="dxa"/>
          </w:tcPr>
          <w:p w14:paraId="716B9820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高中信息技术 数据与数据结构（选择性必修1）*</w:t>
            </w:r>
          </w:p>
        </w:tc>
        <w:tc>
          <w:tcPr>
            <w:tcW w:w="1029" w:type="dxa"/>
          </w:tcPr>
          <w:p w14:paraId="015E0C04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14:paraId="4A534F61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3DD0A2CD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586</w:t>
            </w:r>
          </w:p>
        </w:tc>
        <w:tc>
          <w:tcPr>
            <w:tcW w:w="762" w:type="dxa"/>
          </w:tcPr>
          <w:p w14:paraId="5AFF76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06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23784B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089D3AC9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高中信息技术 网络基础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（选择性必修2）*</w:t>
            </w:r>
          </w:p>
        </w:tc>
        <w:tc>
          <w:tcPr>
            <w:tcW w:w="1029" w:type="dxa"/>
          </w:tcPr>
          <w:p w14:paraId="538F8F25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14:paraId="5B14199A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216545F8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587</w:t>
            </w:r>
          </w:p>
        </w:tc>
        <w:tc>
          <w:tcPr>
            <w:tcW w:w="762" w:type="dxa"/>
          </w:tcPr>
          <w:p w14:paraId="769E91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20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3E08726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60E1FFF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高中信息技术 数据管理与分析（选择性必修3）*</w:t>
            </w:r>
          </w:p>
        </w:tc>
        <w:tc>
          <w:tcPr>
            <w:tcW w:w="1029" w:type="dxa"/>
          </w:tcPr>
          <w:p w14:paraId="68F73776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46" w:type="dxa"/>
          </w:tcPr>
          <w:p w14:paraId="347B03DE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52D4F103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588</w:t>
            </w:r>
          </w:p>
        </w:tc>
        <w:tc>
          <w:tcPr>
            <w:tcW w:w="762" w:type="dxa"/>
          </w:tcPr>
          <w:p w14:paraId="440260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215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2915FD7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4F038A8A">
            <w:pPr>
              <w:pStyle w:val="9"/>
              <w:spacing w:before="12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高中信息技术 人工智能初步（选择性必修4）*</w:t>
            </w:r>
          </w:p>
        </w:tc>
        <w:tc>
          <w:tcPr>
            <w:tcW w:w="1029" w:type="dxa"/>
          </w:tcPr>
          <w:p w14:paraId="114B2C78">
            <w:pPr>
              <w:pStyle w:val="9"/>
              <w:spacing w:before="125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46" w:type="dxa"/>
          </w:tcPr>
          <w:p w14:paraId="5DBB12C0">
            <w:pPr>
              <w:pStyle w:val="9"/>
              <w:spacing w:before="125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71ECBABF">
            <w:pPr>
              <w:pStyle w:val="9"/>
              <w:spacing w:before="125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589</w:t>
            </w:r>
          </w:p>
        </w:tc>
        <w:tc>
          <w:tcPr>
            <w:tcW w:w="762" w:type="dxa"/>
          </w:tcPr>
          <w:p w14:paraId="2DF75C6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89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4E0B11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7F3E0AB8">
            <w:pPr>
              <w:pStyle w:val="9"/>
              <w:spacing w:before="123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高中信息技术 三维设计与创意（选择性必修5）*</w:t>
            </w:r>
          </w:p>
        </w:tc>
        <w:tc>
          <w:tcPr>
            <w:tcW w:w="1029" w:type="dxa"/>
          </w:tcPr>
          <w:p w14:paraId="584F83DF">
            <w:pPr>
              <w:pStyle w:val="9"/>
              <w:spacing w:before="123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14:paraId="2C77EEDE">
            <w:pPr>
              <w:pStyle w:val="9"/>
              <w:spacing w:before="123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120A1AA3">
            <w:pPr>
              <w:pStyle w:val="9"/>
              <w:spacing w:before="123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590</w:t>
            </w:r>
          </w:p>
        </w:tc>
        <w:tc>
          <w:tcPr>
            <w:tcW w:w="762" w:type="dxa"/>
          </w:tcPr>
          <w:p w14:paraId="25D553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90E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 w14:paraId="15C00C6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818" w:type="dxa"/>
          </w:tcPr>
          <w:p w14:paraId="348662ED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</w:rPr>
              <w:t>高中信息技术 开源硬件项目设计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（选择性必修6）*</w:t>
            </w:r>
          </w:p>
        </w:tc>
        <w:tc>
          <w:tcPr>
            <w:tcW w:w="1029" w:type="dxa"/>
          </w:tcPr>
          <w:p w14:paraId="764B41CF">
            <w:pPr>
              <w:pStyle w:val="9"/>
              <w:spacing w:before="124"/>
              <w:ind w:left="29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14:paraId="0C525959">
            <w:pPr>
              <w:pStyle w:val="9"/>
              <w:spacing w:before="124"/>
              <w:ind w:left="43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浙教</w:t>
            </w:r>
          </w:p>
        </w:tc>
        <w:tc>
          <w:tcPr>
            <w:tcW w:w="1065" w:type="dxa"/>
          </w:tcPr>
          <w:p w14:paraId="62EA3C08">
            <w:pPr>
              <w:pStyle w:val="9"/>
              <w:spacing w:before="124"/>
              <w:ind w:left="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591</w:t>
            </w:r>
          </w:p>
        </w:tc>
        <w:tc>
          <w:tcPr>
            <w:tcW w:w="762" w:type="dxa"/>
          </w:tcPr>
          <w:p w14:paraId="6A31EC7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04FC335">
      <w:pPr>
        <w:pStyle w:val="4"/>
        <w:spacing w:before="81"/>
        <w:ind w:left="73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2"/>
        </w:rPr>
        <w:t>备注：书名带*表示有配套的助学音像制品</w:t>
      </w:r>
    </w:p>
    <w:p w14:paraId="61254840">
      <w:pPr>
        <w:pStyle w:val="4"/>
        <w:spacing w:after="0"/>
        <w:rPr>
          <w:rFonts w:hint="eastAsia" w:ascii="仿宋_GB2312" w:hAnsi="仿宋_GB2312" w:eastAsia="仿宋_GB2312" w:cs="仿宋_GB2312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1B52F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hAnsi="黑体" w:eastAsia="黑体" w:cs="黑体"/>
          <w:spacing w:val="14"/>
          <w:sz w:val="32"/>
        </w:rPr>
      </w:pPr>
      <w:r>
        <w:rPr>
          <w:rFonts w:hint="eastAsia" w:ascii="黑体" w:hAnsi="黑体" w:eastAsia="黑体" w:cs="黑体"/>
          <w:spacing w:val="14"/>
          <w:sz w:val="32"/>
        </w:rPr>
        <w:t>附件3</w:t>
      </w:r>
    </w:p>
    <w:p w14:paraId="0039133F">
      <w:pPr>
        <w:pStyle w:val="2"/>
        <w:spacing w:line="551" w:lineRule="exact"/>
        <w:ind w:left="0" w:leftChars="0"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2025 年春季体育运动学校义务教育教学用书目录</w:t>
      </w:r>
    </w:p>
    <w:p w14:paraId="60BE4160">
      <w:pPr>
        <w:pStyle w:val="4"/>
        <w:spacing w:before="8" w:after="1"/>
        <w:rPr>
          <w:sz w:val="9"/>
        </w:rPr>
      </w:pPr>
    </w:p>
    <w:tbl>
      <w:tblPr>
        <w:tblStyle w:val="5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103"/>
        <w:gridCol w:w="1275"/>
        <w:gridCol w:w="851"/>
        <w:gridCol w:w="992"/>
        <w:gridCol w:w="567"/>
        <w:gridCol w:w="708"/>
      </w:tblGrid>
      <w:tr w14:paraId="2030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34" w:type="dxa"/>
          </w:tcPr>
          <w:p w14:paraId="1634070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03" w:type="dxa"/>
          </w:tcPr>
          <w:p w14:paraId="338AADDE">
            <w:pPr>
              <w:pStyle w:val="9"/>
              <w:spacing w:before="12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B829FC">
            <w:pPr>
              <w:pStyle w:val="9"/>
              <w:tabs>
                <w:tab w:val="left" w:pos="1347"/>
              </w:tabs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275" w:type="dxa"/>
          </w:tcPr>
          <w:p w14:paraId="6B882BA0">
            <w:pPr>
              <w:pStyle w:val="9"/>
              <w:spacing w:before="12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7419E1">
            <w:pPr>
              <w:pStyle w:val="9"/>
              <w:ind w:left="30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851" w:type="dxa"/>
          </w:tcPr>
          <w:p w14:paraId="2938A98C">
            <w:pPr>
              <w:pStyle w:val="9"/>
              <w:spacing w:before="12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4EB320">
            <w:pPr>
              <w:pStyle w:val="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992" w:type="dxa"/>
          </w:tcPr>
          <w:p w14:paraId="3361E791">
            <w:pPr>
              <w:pStyle w:val="9"/>
              <w:spacing w:before="2" w:line="360" w:lineRule="exact"/>
              <w:ind w:left="164" w:right="145" w:firstLine="11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204425</w:t>
            </w:r>
          </w:p>
        </w:tc>
        <w:tc>
          <w:tcPr>
            <w:tcW w:w="567" w:type="dxa"/>
          </w:tcPr>
          <w:p w14:paraId="30ED2314">
            <w:pPr>
              <w:pStyle w:val="9"/>
              <w:spacing w:before="24" w:line="360" w:lineRule="atLeast"/>
              <w:ind w:left="173" w:right="14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708" w:type="dxa"/>
          </w:tcPr>
          <w:p w14:paraId="4C40C7CA">
            <w:pPr>
              <w:pStyle w:val="9"/>
              <w:spacing w:before="256" w:line="280" w:lineRule="auto"/>
              <w:ind w:left="134" w:right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21CC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28E7651D">
            <w:pPr>
              <w:pStyle w:val="9"/>
              <w:spacing w:before="268" w:line="280" w:lineRule="auto"/>
              <w:ind w:left="156" w:right="12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5103" w:type="dxa"/>
          </w:tcPr>
          <w:p w14:paraId="2D55D9C4">
            <w:pPr>
              <w:pStyle w:val="9"/>
              <w:spacing w:before="11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体育运动学校义务教育实验教科书·数学</w:t>
            </w:r>
          </w:p>
        </w:tc>
        <w:tc>
          <w:tcPr>
            <w:tcW w:w="1275" w:type="dxa"/>
          </w:tcPr>
          <w:p w14:paraId="4117DB99">
            <w:pPr>
              <w:pStyle w:val="9"/>
              <w:spacing w:before="119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1" w:type="dxa"/>
          </w:tcPr>
          <w:p w14:paraId="29B13A99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0AEE9F8F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238</w:t>
            </w:r>
          </w:p>
        </w:tc>
        <w:tc>
          <w:tcPr>
            <w:tcW w:w="567" w:type="dxa"/>
          </w:tcPr>
          <w:p w14:paraId="4FA67E5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FAD591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59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9566C6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7F256AE8">
            <w:pPr>
              <w:pStyle w:val="9"/>
              <w:spacing w:before="11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体育运动学校义务教育实验教科书·英语</w:t>
            </w:r>
          </w:p>
        </w:tc>
        <w:tc>
          <w:tcPr>
            <w:tcW w:w="1275" w:type="dxa"/>
          </w:tcPr>
          <w:p w14:paraId="71C12EA9">
            <w:pPr>
              <w:pStyle w:val="9"/>
              <w:spacing w:before="135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1" w:type="dxa"/>
          </w:tcPr>
          <w:p w14:paraId="5C66AC52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76CCA21E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239</w:t>
            </w:r>
          </w:p>
        </w:tc>
        <w:tc>
          <w:tcPr>
            <w:tcW w:w="567" w:type="dxa"/>
          </w:tcPr>
          <w:p w14:paraId="5AFFFAE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634926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99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11C74E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5D5A2654">
            <w:pPr>
              <w:pStyle w:val="9"/>
              <w:spacing w:before="11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体育运动学校义务教育实验教科书·科学</w:t>
            </w:r>
          </w:p>
        </w:tc>
        <w:tc>
          <w:tcPr>
            <w:tcW w:w="1275" w:type="dxa"/>
          </w:tcPr>
          <w:p w14:paraId="67D0FE61">
            <w:pPr>
              <w:pStyle w:val="9"/>
              <w:spacing w:before="136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1" w:type="dxa"/>
          </w:tcPr>
          <w:p w14:paraId="5586A8D3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154A78AD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241</w:t>
            </w:r>
          </w:p>
        </w:tc>
        <w:tc>
          <w:tcPr>
            <w:tcW w:w="567" w:type="dxa"/>
          </w:tcPr>
          <w:p w14:paraId="1E56BD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9468C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BE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1B2CEDED">
            <w:pPr>
              <w:pStyle w:val="9"/>
              <w:spacing w:before="21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D1BADD">
            <w:pPr>
              <w:pStyle w:val="9"/>
              <w:spacing w:line="280" w:lineRule="auto"/>
              <w:ind w:left="156" w:right="12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5103" w:type="dxa"/>
          </w:tcPr>
          <w:p w14:paraId="1C578B14">
            <w:pPr>
              <w:pStyle w:val="9"/>
              <w:spacing w:before="11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体育运动学校义务教育实验教科书 数学</w:t>
            </w:r>
          </w:p>
        </w:tc>
        <w:tc>
          <w:tcPr>
            <w:tcW w:w="1275" w:type="dxa"/>
          </w:tcPr>
          <w:p w14:paraId="3724972A">
            <w:pPr>
              <w:pStyle w:val="9"/>
              <w:spacing w:before="118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1" w:type="dxa"/>
          </w:tcPr>
          <w:p w14:paraId="45F1A2EF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34BBBB1E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244</w:t>
            </w:r>
          </w:p>
        </w:tc>
        <w:tc>
          <w:tcPr>
            <w:tcW w:w="567" w:type="dxa"/>
          </w:tcPr>
          <w:p w14:paraId="16034F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2170D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B3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4E219C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7D40DDF9">
            <w:pPr>
              <w:pStyle w:val="9"/>
              <w:spacing w:before="11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体育运动学校义务教育实验教科书 英语</w:t>
            </w:r>
          </w:p>
        </w:tc>
        <w:tc>
          <w:tcPr>
            <w:tcW w:w="1275" w:type="dxa"/>
          </w:tcPr>
          <w:p w14:paraId="3D86CCED">
            <w:pPr>
              <w:pStyle w:val="9"/>
              <w:spacing w:before="136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1" w:type="dxa"/>
          </w:tcPr>
          <w:p w14:paraId="441C4BA6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192DCE5C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245</w:t>
            </w:r>
          </w:p>
        </w:tc>
        <w:tc>
          <w:tcPr>
            <w:tcW w:w="567" w:type="dxa"/>
          </w:tcPr>
          <w:p w14:paraId="717BB4B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443070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560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B098F5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57DF2BF9">
            <w:pPr>
              <w:pStyle w:val="9"/>
              <w:spacing w:before="11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体育运动学校义务教育实验教科书 历史与社会</w:t>
            </w:r>
          </w:p>
        </w:tc>
        <w:tc>
          <w:tcPr>
            <w:tcW w:w="1275" w:type="dxa"/>
          </w:tcPr>
          <w:p w14:paraId="0BF1DC25">
            <w:pPr>
              <w:pStyle w:val="9"/>
              <w:spacing w:before="135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1" w:type="dxa"/>
          </w:tcPr>
          <w:p w14:paraId="526C6C85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1B35D038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247</w:t>
            </w:r>
          </w:p>
        </w:tc>
        <w:tc>
          <w:tcPr>
            <w:tcW w:w="567" w:type="dxa"/>
          </w:tcPr>
          <w:p w14:paraId="5D8CA7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C43F1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5F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BABA70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2692CAA0">
            <w:pPr>
              <w:pStyle w:val="9"/>
              <w:spacing w:before="11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体育运动学校义务教育实验教科书 科学</w:t>
            </w:r>
          </w:p>
        </w:tc>
        <w:tc>
          <w:tcPr>
            <w:tcW w:w="1275" w:type="dxa"/>
          </w:tcPr>
          <w:p w14:paraId="523DB85B">
            <w:pPr>
              <w:pStyle w:val="9"/>
              <w:spacing w:before="136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1" w:type="dxa"/>
          </w:tcPr>
          <w:p w14:paraId="731F9BC5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08162671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248</w:t>
            </w:r>
          </w:p>
        </w:tc>
        <w:tc>
          <w:tcPr>
            <w:tcW w:w="567" w:type="dxa"/>
          </w:tcPr>
          <w:p w14:paraId="3C1BF1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616D1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16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5A6A06D4">
            <w:pPr>
              <w:pStyle w:val="9"/>
              <w:spacing w:before="269" w:line="280" w:lineRule="auto"/>
              <w:ind w:left="156" w:right="12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5103" w:type="dxa"/>
          </w:tcPr>
          <w:p w14:paraId="25A32534">
            <w:pPr>
              <w:pStyle w:val="9"/>
              <w:spacing w:before="11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体育运动学校义务教育实验教科书·数学</w:t>
            </w:r>
          </w:p>
        </w:tc>
        <w:tc>
          <w:tcPr>
            <w:tcW w:w="1275" w:type="dxa"/>
          </w:tcPr>
          <w:p w14:paraId="515F3B41">
            <w:pPr>
              <w:pStyle w:val="9"/>
              <w:spacing w:before="135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1" w:type="dxa"/>
          </w:tcPr>
          <w:p w14:paraId="1DBBF1E6">
            <w:pPr>
              <w:pStyle w:val="9"/>
              <w:spacing w:before="135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55E5971A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251</w:t>
            </w:r>
          </w:p>
        </w:tc>
        <w:tc>
          <w:tcPr>
            <w:tcW w:w="567" w:type="dxa"/>
          </w:tcPr>
          <w:p w14:paraId="596F675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0CD44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D2D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6D4B44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33C9D86C">
            <w:pPr>
              <w:pStyle w:val="9"/>
              <w:spacing w:before="11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体育运动学校义务教育实验教科书·历史与社会</w:t>
            </w:r>
          </w:p>
        </w:tc>
        <w:tc>
          <w:tcPr>
            <w:tcW w:w="1275" w:type="dxa"/>
          </w:tcPr>
          <w:p w14:paraId="6E874C01">
            <w:pPr>
              <w:pStyle w:val="9"/>
              <w:spacing w:before="136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1" w:type="dxa"/>
          </w:tcPr>
          <w:p w14:paraId="51E698A4">
            <w:pPr>
              <w:pStyle w:val="9"/>
              <w:spacing w:before="136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69C8BA6C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253</w:t>
            </w:r>
          </w:p>
        </w:tc>
        <w:tc>
          <w:tcPr>
            <w:tcW w:w="567" w:type="dxa"/>
          </w:tcPr>
          <w:p w14:paraId="2C09D7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90F8A5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FC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46A730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103" w:type="dxa"/>
          </w:tcPr>
          <w:p w14:paraId="5BB3FA76">
            <w:pPr>
              <w:pStyle w:val="9"/>
              <w:spacing w:before="11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体育运动学校义务教育实验教科书·科学</w:t>
            </w:r>
          </w:p>
        </w:tc>
        <w:tc>
          <w:tcPr>
            <w:tcW w:w="1275" w:type="dxa"/>
          </w:tcPr>
          <w:p w14:paraId="3938557A">
            <w:pPr>
              <w:pStyle w:val="9"/>
              <w:spacing w:before="135"/>
              <w:ind w:left="30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1" w:type="dxa"/>
          </w:tcPr>
          <w:p w14:paraId="11413545">
            <w:pPr>
              <w:pStyle w:val="9"/>
              <w:spacing w:before="135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92" w:type="dxa"/>
          </w:tcPr>
          <w:p w14:paraId="0E93F4EE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254</w:t>
            </w:r>
          </w:p>
        </w:tc>
        <w:tc>
          <w:tcPr>
            <w:tcW w:w="567" w:type="dxa"/>
          </w:tcPr>
          <w:p w14:paraId="34D468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38EE08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26E67F2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0"/>
        </w:rPr>
        <w:t>备注：</w:t>
      </w:r>
    </w:p>
    <w:p w14:paraId="49C785F5">
      <w:pPr>
        <w:pStyle w:val="8"/>
        <w:numPr>
          <w:ilvl w:val="0"/>
          <w:numId w:val="2"/>
        </w:numPr>
        <w:tabs>
          <w:tab w:val="left" w:pos="956"/>
        </w:tabs>
        <w:spacing w:before="99" w:after="0" w:line="240" w:lineRule="auto"/>
        <w:ind w:left="956" w:right="0" w:hanging="22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其它教科书按原渠道原方式征订。</w:t>
      </w:r>
    </w:p>
    <w:p w14:paraId="606030D6">
      <w:pPr>
        <w:pStyle w:val="8"/>
        <w:numPr>
          <w:ilvl w:val="0"/>
          <w:numId w:val="2"/>
        </w:numPr>
        <w:tabs>
          <w:tab w:val="left" w:pos="956"/>
        </w:tabs>
        <w:spacing w:before="153" w:after="0" w:line="240" w:lineRule="auto"/>
        <w:ind w:left="956" w:right="0" w:hanging="22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学籍数：属于国免范围。其它订数（含教师用书和学校用书等）：不属于国免范围。</w:t>
      </w:r>
    </w:p>
    <w:p w14:paraId="2C33277D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7B1CD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hAnsi="黑体" w:eastAsia="黑体" w:cs="黑体"/>
          <w:spacing w:val="14"/>
          <w:sz w:val="32"/>
        </w:rPr>
      </w:pPr>
      <w:r>
        <w:rPr>
          <w:rFonts w:hint="eastAsia" w:ascii="黑体" w:hAnsi="黑体" w:eastAsia="黑体" w:cs="黑体"/>
          <w:spacing w:val="14"/>
          <w:sz w:val="32"/>
        </w:rPr>
        <w:t>附件4</w:t>
      </w:r>
    </w:p>
    <w:p w14:paraId="768D64A3">
      <w:pPr>
        <w:pStyle w:val="2"/>
        <w:spacing w:line="551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2025 年春季特殊教育学校义务教育教学用书目录</w:t>
      </w:r>
    </w:p>
    <w:p w14:paraId="28C0DC71">
      <w:pPr>
        <w:spacing w:before="126" w:after="27"/>
        <w:ind w:left="736" w:right="0" w:firstLine="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36"/>
          <w:sz w:val="30"/>
        </w:rPr>
        <w:t>一、盲校义务教育实验教科书</w:t>
      </w:r>
    </w:p>
    <w:tbl>
      <w:tblPr>
        <w:tblStyle w:val="5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245"/>
        <w:gridCol w:w="1134"/>
        <w:gridCol w:w="708"/>
        <w:gridCol w:w="927"/>
        <w:gridCol w:w="540"/>
        <w:gridCol w:w="705"/>
      </w:tblGrid>
      <w:tr w14:paraId="5DA51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392" w:type="dxa"/>
          </w:tcPr>
          <w:p w14:paraId="624FF10B">
            <w:pPr>
              <w:pStyle w:val="9"/>
              <w:spacing w:before="6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5B8007">
            <w:pPr>
              <w:pStyle w:val="9"/>
              <w:spacing w:line="280" w:lineRule="auto"/>
              <w:ind w:left="106" w:right="3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年级</w:t>
            </w:r>
          </w:p>
        </w:tc>
        <w:tc>
          <w:tcPr>
            <w:tcW w:w="5245" w:type="dxa"/>
          </w:tcPr>
          <w:p w14:paraId="3BC60E9E">
            <w:pPr>
              <w:pStyle w:val="9"/>
              <w:spacing w:before="24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317C54">
            <w:pPr>
              <w:pStyle w:val="9"/>
              <w:tabs>
                <w:tab w:val="left" w:pos="1346"/>
              </w:tabs>
              <w:ind w:lef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134" w:type="dxa"/>
          </w:tcPr>
          <w:p w14:paraId="360BCF41">
            <w:pPr>
              <w:pStyle w:val="9"/>
              <w:spacing w:before="24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29D1ED">
            <w:pPr>
              <w:pStyle w:val="9"/>
              <w:ind w:left="3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708" w:type="dxa"/>
          </w:tcPr>
          <w:p w14:paraId="632AFE34">
            <w:pPr>
              <w:pStyle w:val="9"/>
              <w:spacing w:before="24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9DBBAF">
            <w:pPr>
              <w:pStyle w:val="9"/>
              <w:ind w:left="28" w:right="4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927" w:type="dxa"/>
          </w:tcPr>
          <w:p w14:paraId="68839C0F">
            <w:pPr>
              <w:pStyle w:val="9"/>
              <w:spacing w:before="189" w:line="280" w:lineRule="auto"/>
              <w:ind w:left="132" w:right="112" w:firstLine="11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204425</w:t>
            </w:r>
          </w:p>
        </w:tc>
        <w:tc>
          <w:tcPr>
            <w:tcW w:w="540" w:type="dxa"/>
          </w:tcPr>
          <w:p w14:paraId="2D5C5DB3">
            <w:pPr>
              <w:pStyle w:val="9"/>
              <w:spacing w:before="189" w:line="280" w:lineRule="auto"/>
              <w:ind w:left="158" w:right="1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705" w:type="dxa"/>
          </w:tcPr>
          <w:p w14:paraId="0270C955">
            <w:pPr>
              <w:pStyle w:val="9"/>
              <w:spacing w:before="6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3E1F9E">
            <w:pPr>
              <w:pStyle w:val="9"/>
              <w:spacing w:line="280" w:lineRule="auto"/>
              <w:ind w:left="132" w:right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5E8D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2872330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0508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1E734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BC288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583F71"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229904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—年级</w:t>
            </w:r>
          </w:p>
        </w:tc>
        <w:tc>
          <w:tcPr>
            <w:tcW w:w="5245" w:type="dxa"/>
          </w:tcPr>
          <w:p w14:paraId="5BF7CF10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4072C288">
            <w:pPr>
              <w:pStyle w:val="9"/>
              <w:spacing w:before="92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56EDC761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DA6A0B0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540" w:type="dxa"/>
          </w:tcPr>
          <w:p w14:paraId="1A7C4D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AD322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ED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25B9FD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AA9EEAE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76E3A3B4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5196E571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3EFAC41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540" w:type="dxa"/>
          </w:tcPr>
          <w:p w14:paraId="3874832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9BCCA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0A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B43991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2B9296C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4D9D1AD3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53138969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5B98C9B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5</w:t>
            </w:r>
          </w:p>
        </w:tc>
        <w:tc>
          <w:tcPr>
            <w:tcW w:w="540" w:type="dxa"/>
          </w:tcPr>
          <w:p w14:paraId="27AE48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2870E8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416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B574BB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5115C35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1215F679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56D5711D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6B11BAA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7</w:t>
            </w:r>
          </w:p>
        </w:tc>
        <w:tc>
          <w:tcPr>
            <w:tcW w:w="540" w:type="dxa"/>
          </w:tcPr>
          <w:p w14:paraId="5F35D2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8D1F4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5D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229D9C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CCC0D4E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00BA3147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3327D430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98BA2BD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540" w:type="dxa"/>
          </w:tcPr>
          <w:p w14:paraId="2271B4F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99A22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2D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80316B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EAF7B5B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4F039B12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41FBB25D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C0F43A0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540" w:type="dxa"/>
          </w:tcPr>
          <w:p w14:paraId="44D666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61A7F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5D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28083D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85E9CAE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31104144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1BDE9929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094E138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540" w:type="dxa"/>
          </w:tcPr>
          <w:p w14:paraId="44749E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84254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B67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8EE7F7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227550D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0C508D07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1854CF86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4A0B53E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8</w:t>
            </w:r>
          </w:p>
        </w:tc>
        <w:tc>
          <w:tcPr>
            <w:tcW w:w="540" w:type="dxa"/>
          </w:tcPr>
          <w:p w14:paraId="7DD3D47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75BB25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BDF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4B988A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E5629B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595C4AA5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708" w:type="dxa"/>
          </w:tcPr>
          <w:p w14:paraId="6D8BAF90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E93DCCF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540" w:type="dxa"/>
          </w:tcPr>
          <w:p w14:paraId="5EDF6D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88A7A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04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737B6BC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6BBA3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9FCB4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5B825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7AADB1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1C1DAD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二年级</w:t>
            </w:r>
          </w:p>
        </w:tc>
        <w:tc>
          <w:tcPr>
            <w:tcW w:w="5245" w:type="dxa"/>
          </w:tcPr>
          <w:p w14:paraId="176C4CFD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1A5387ED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4E1DE4DA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99616BC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2496E0E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807F7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C7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0EECCD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BB0ED9A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229C5839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1B3ABA93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4879841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</w:t>
            </w:r>
          </w:p>
        </w:tc>
        <w:tc>
          <w:tcPr>
            <w:tcW w:w="540" w:type="dxa"/>
          </w:tcPr>
          <w:p w14:paraId="09B484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D64F73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74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AA72F3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8D3B90A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1D00A8C6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2C697738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DD41702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</w:t>
            </w:r>
          </w:p>
        </w:tc>
        <w:tc>
          <w:tcPr>
            <w:tcW w:w="540" w:type="dxa"/>
          </w:tcPr>
          <w:p w14:paraId="173A466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E45B3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86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519FCF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6F41EB4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07686249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620DE362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17E1773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</w:t>
            </w:r>
          </w:p>
        </w:tc>
        <w:tc>
          <w:tcPr>
            <w:tcW w:w="540" w:type="dxa"/>
          </w:tcPr>
          <w:p w14:paraId="748B93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D4DF0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4F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17BF1D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6ACE5B54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17881470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69DEC84D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3269C7A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3C47DFC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8C8023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D6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B171F6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C286550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7D64FDFC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63F89462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13E1F87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</w:t>
            </w:r>
          </w:p>
        </w:tc>
        <w:tc>
          <w:tcPr>
            <w:tcW w:w="540" w:type="dxa"/>
          </w:tcPr>
          <w:p w14:paraId="2AF6E2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A27A5A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C4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606C2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2D04184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73D6E424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50CB4F7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AC27E6E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</w:t>
            </w:r>
          </w:p>
        </w:tc>
        <w:tc>
          <w:tcPr>
            <w:tcW w:w="540" w:type="dxa"/>
          </w:tcPr>
          <w:p w14:paraId="443472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5829B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8C0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0B6376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07432B5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231B81A8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2D7B7760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5E0C47D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</w:t>
            </w:r>
          </w:p>
        </w:tc>
        <w:tc>
          <w:tcPr>
            <w:tcW w:w="540" w:type="dxa"/>
          </w:tcPr>
          <w:p w14:paraId="0529E8C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2076FC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72A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17C6D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93C46C6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08613B50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708" w:type="dxa"/>
          </w:tcPr>
          <w:p w14:paraId="0B0E70CA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7D8DC52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</w:t>
            </w:r>
          </w:p>
        </w:tc>
        <w:tc>
          <w:tcPr>
            <w:tcW w:w="540" w:type="dxa"/>
          </w:tcPr>
          <w:p w14:paraId="256ADD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C5A86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CE1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7C00AF2C">
            <w:pPr>
              <w:pStyle w:val="9"/>
              <w:spacing w:before="49"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5245" w:type="dxa"/>
          </w:tcPr>
          <w:p w14:paraId="76C236DF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106FB2DC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1A26D871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4C451D1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540" w:type="dxa"/>
          </w:tcPr>
          <w:p w14:paraId="14A5762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04F22D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3D2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101E97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B60C253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5B136650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23813A9D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159456F">
            <w:pPr>
              <w:pStyle w:val="9"/>
              <w:spacing w:before="92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</w:t>
            </w:r>
          </w:p>
        </w:tc>
        <w:tc>
          <w:tcPr>
            <w:tcW w:w="540" w:type="dxa"/>
          </w:tcPr>
          <w:p w14:paraId="4A0413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3BB7A5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D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1704DD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E724691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27CC9D57">
            <w:pPr>
              <w:pStyle w:val="9"/>
              <w:spacing w:before="137" w:line="285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7F13E26B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E4DD05E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23</w:t>
            </w:r>
          </w:p>
        </w:tc>
        <w:tc>
          <w:tcPr>
            <w:tcW w:w="540" w:type="dxa"/>
          </w:tcPr>
          <w:p w14:paraId="7404FE8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E33E0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F4EB8BF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2137574D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245"/>
        <w:gridCol w:w="1134"/>
        <w:gridCol w:w="708"/>
        <w:gridCol w:w="927"/>
        <w:gridCol w:w="540"/>
        <w:gridCol w:w="705"/>
      </w:tblGrid>
      <w:tr w14:paraId="0DC0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0BE2AA5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5" w:type="dxa"/>
          </w:tcPr>
          <w:p w14:paraId="34CAF071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盲校义务教育实验教科书·英语（盲文版）</w:t>
            </w:r>
          </w:p>
        </w:tc>
        <w:tc>
          <w:tcPr>
            <w:tcW w:w="1134" w:type="dxa"/>
          </w:tcPr>
          <w:p w14:paraId="5A3CE92D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48D397B7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A3DD34E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</w:t>
            </w:r>
          </w:p>
        </w:tc>
        <w:tc>
          <w:tcPr>
            <w:tcW w:w="540" w:type="dxa"/>
          </w:tcPr>
          <w:p w14:paraId="6B1139F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438176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D12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AFA6E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264A36D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6F57B0B7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775EFE1B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066E201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27</w:t>
            </w:r>
          </w:p>
        </w:tc>
        <w:tc>
          <w:tcPr>
            <w:tcW w:w="540" w:type="dxa"/>
          </w:tcPr>
          <w:p w14:paraId="2EC27B1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A67FCE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36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E2E7FD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999A873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356419C7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5F8E8AFB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10542B9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</w:t>
            </w:r>
          </w:p>
        </w:tc>
        <w:tc>
          <w:tcPr>
            <w:tcW w:w="540" w:type="dxa"/>
          </w:tcPr>
          <w:p w14:paraId="2CE689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4D9B8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04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761BC1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BA9D76F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664B6740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7F29F8B8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581BC09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</w:t>
            </w:r>
          </w:p>
        </w:tc>
        <w:tc>
          <w:tcPr>
            <w:tcW w:w="540" w:type="dxa"/>
          </w:tcPr>
          <w:p w14:paraId="030DA0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462337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D4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259F76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D2C8486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08F6AB3B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6FDCE932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936D73C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</w:t>
            </w:r>
          </w:p>
        </w:tc>
        <w:tc>
          <w:tcPr>
            <w:tcW w:w="540" w:type="dxa"/>
          </w:tcPr>
          <w:p w14:paraId="7526DFE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ED35B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19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438F4F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4A5C537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盲校义务教育实验教科书·英语（低视力版）</w:t>
            </w:r>
          </w:p>
        </w:tc>
        <w:tc>
          <w:tcPr>
            <w:tcW w:w="1134" w:type="dxa"/>
          </w:tcPr>
          <w:p w14:paraId="3144D341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5F52E22E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2C96498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</w:t>
            </w:r>
          </w:p>
        </w:tc>
        <w:tc>
          <w:tcPr>
            <w:tcW w:w="540" w:type="dxa"/>
          </w:tcPr>
          <w:p w14:paraId="2A8668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55A5B2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E4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379ED9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D2AD44B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179C3D95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1BFE192C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6A31529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</w:t>
            </w:r>
          </w:p>
        </w:tc>
        <w:tc>
          <w:tcPr>
            <w:tcW w:w="540" w:type="dxa"/>
          </w:tcPr>
          <w:p w14:paraId="42FD6F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901E6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3F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72A002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E606A24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02F5F111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708" w:type="dxa"/>
          </w:tcPr>
          <w:p w14:paraId="4B1D3866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EC5A46B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29</w:t>
            </w:r>
          </w:p>
        </w:tc>
        <w:tc>
          <w:tcPr>
            <w:tcW w:w="540" w:type="dxa"/>
          </w:tcPr>
          <w:p w14:paraId="1B41250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0A714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778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5077A87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49A3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4C1DF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B0B1E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7293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A2C08B">
            <w:pPr>
              <w:pStyle w:val="9"/>
              <w:spacing w:before="15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07C558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5245" w:type="dxa"/>
          </w:tcPr>
          <w:p w14:paraId="76A43482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4E749B26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6838263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56A9565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540" w:type="dxa"/>
          </w:tcPr>
          <w:p w14:paraId="73468F4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C6E38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9C8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E17C8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CAB3D20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49CB99FB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6721DD76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E1F31BF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32</w:t>
            </w:r>
          </w:p>
        </w:tc>
        <w:tc>
          <w:tcPr>
            <w:tcW w:w="540" w:type="dxa"/>
          </w:tcPr>
          <w:p w14:paraId="78A57A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15489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BD2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76E1B4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1DE5835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502B5DBB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40A82533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0BE7B93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34</w:t>
            </w:r>
          </w:p>
        </w:tc>
        <w:tc>
          <w:tcPr>
            <w:tcW w:w="540" w:type="dxa"/>
          </w:tcPr>
          <w:p w14:paraId="4CE8CC4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33504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288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DA6A74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7AD35C9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盲校义务教育实验教科书·英语（盲文版）</w:t>
            </w:r>
          </w:p>
        </w:tc>
        <w:tc>
          <w:tcPr>
            <w:tcW w:w="1134" w:type="dxa"/>
          </w:tcPr>
          <w:p w14:paraId="76BF20BC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3A0DFB53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16B19D3">
            <w:pPr>
              <w:pStyle w:val="9"/>
              <w:spacing w:before="92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36</w:t>
            </w:r>
          </w:p>
        </w:tc>
        <w:tc>
          <w:tcPr>
            <w:tcW w:w="540" w:type="dxa"/>
          </w:tcPr>
          <w:p w14:paraId="562D59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0E3536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4D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67381D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1944B55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040ABFB7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4B21C379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929AECE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38</w:t>
            </w:r>
          </w:p>
        </w:tc>
        <w:tc>
          <w:tcPr>
            <w:tcW w:w="540" w:type="dxa"/>
          </w:tcPr>
          <w:p w14:paraId="661F373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5CE7A7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CF9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9C5584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1AF7658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7FC30C01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6D3591FE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54DB0F9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</w:t>
            </w:r>
          </w:p>
        </w:tc>
        <w:tc>
          <w:tcPr>
            <w:tcW w:w="540" w:type="dxa"/>
          </w:tcPr>
          <w:p w14:paraId="387401C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02D3E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90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22E62C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E861C13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3DAA7900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6F7E8B3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3C793CE">
            <w:pPr>
              <w:pStyle w:val="9"/>
              <w:spacing w:before="91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33</w:t>
            </w:r>
          </w:p>
        </w:tc>
        <w:tc>
          <w:tcPr>
            <w:tcW w:w="540" w:type="dxa"/>
          </w:tcPr>
          <w:p w14:paraId="608256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F50230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61C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AC91D4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6B8800C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1C559ABE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696F553B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46B7B30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35</w:t>
            </w:r>
          </w:p>
        </w:tc>
        <w:tc>
          <w:tcPr>
            <w:tcW w:w="540" w:type="dxa"/>
          </w:tcPr>
          <w:p w14:paraId="36F5F44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4B25B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33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EA84F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0140B3C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盲校义务教育实验教科书·英语（低视力版）</w:t>
            </w:r>
          </w:p>
        </w:tc>
        <w:tc>
          <w:tcPr>
            <w:tcW w:w="1134" w:type="dxa"/>
          </w:tcPr>
          <w:p w14:paraId="5E30C3FF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1F1BA55D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ADC96DB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37</w:t>
            </w:r>
          </w:p>
        </w:tc>
        <w:tc>
          <w:tcPr>
            <w:tcW w:w="540" w:type="dxa"/>
          </w:tcPr>
          <w:p w14:paraId="58301E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75CF1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57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832618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C4CA6B8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616DE48D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7F5969FC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D5879E9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39</w:t>
            </w:r>
          </w:p>
        </w:tc>
        <w:tc>
          <w:tcPr>
            <w:tcW w:w="540" w:type="dxa"/>
          </w:tcPr>
          <w:p w14:paraId="364CC0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A350AB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1DD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039FD0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FDDC63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070D6AB6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708" w:type="dxa"/>
          </w:tcPr>
          <w:p w14:paraId="3E1944F9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9A7A5DD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</w:t>
            </w:r>
          </w:p>
        </w:tc>
        <w:tc>
          <w:tcPr>
            <w:tcW w:w="540" w:type="dxa"/>
          </w:tcPr>
          <w:p w14:paraId="1A88E3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FB6D3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83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5827A41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280E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28C9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055E0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F95278">
            <w:pPr>
              <w:pStyle w:val="9"/>
              <w:spacing w:before="19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A85991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5245" w:type="dxa"/>
          </w:tcPr>
          <w:p w14:paraId="34351987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6A34395C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56523560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9EEEB93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</w:t>
            </w:r>
          </w:p>
        </w:tc>
        <w:tc>
          <w:tcPr>
            <w:tcW w:w="540" w:type="dxa"/>
          </w:tcPr>
          <w:p w14:paraId="13368AF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E048F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A4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B13D9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A9DA5D8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69423E18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3EEB7D0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B7D888D">
            <w:pPr>
              <w:pStyle w:val="9"/>
              <w:spacing w:before="91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43</w:t>
            </w:r>
          </w:p>
        </w:tc>
        <w:tc>
          <w:tcPr>
            <w:tcW w:w="540" w:type="dxa"/>
          </w:tcPr>
          <w:p w14:paraId="0D900E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6117F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90B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7999A5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5DD90A8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37E16B22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6DAD4B17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6AF09C0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45</w:t>
            </w:r>
          </w:p>
        </w:tc>
        <w:tc>
          <w:tcPr>
            <w:tcW w:w="540" w:type="dxa"/>
          </w:tcPr>
          <w:p w14:paraId="308DDD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4233C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57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3C2BA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3D4C783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盲校义务教育实验教科书·英语（盲文版）</w:t>
            </w:r>
          </w:p>
        </w:tc>
        <w:tc>
          <w:tcPr>
            <w:tcW w:w="1134" w:type="dxa"/>
          </w:tcPr>
          <w:p w14:paraId="02D68B24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1C08B610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C19103F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47</w:t>
            </w:r>
          </w:p>
        </w:tc>
        <w:tc>
          <w:tcPr>
            <w:tcW w:w="540" w:type="dxa"/>
          </w:tcPr>
          <w:p w14:paraId="7144D9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B997D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8C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BB72D0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20E1307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2175E859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4AC9B017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36AE6CC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49</w:t>
            </w:r>
          </w:p>
        </w:tc>
        <w:tc>
          <w:tcPr>
            <w:tcW w:w="540" w:type="dxa"/>
          </w:tcPr>
          <w:p w14:paraId="113C0CC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A36A4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7AB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09A48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C83B172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2C0B0A12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39C0EFAE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D8865CE">
            <w:pPr>
              <w:pStyle w:val="9"/>
              <w:spacing w:before="91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42</w:t>
            </w:r>
          </w:p>
        </w:tc>
        <w:tc>
          <w:tcPr>
            <w:tcW w:w="540" w:type="dxa"/>
          </w:tcPr>
          <w:p w14:paraId="747FE8C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76A23A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39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4364A6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1B05E66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2CAC4DAA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1157823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C1A7A98">
            <w:pPr>
              <w:pStyle w:val="9"/>
              <w:spacing w:before="91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44</w:t>
            </w:r>
          </w:p>
        </w:tc>
        <w:tc>
          <w:tcPr>
            <w:tcW w:w="540" w:type="dxa"/>
          </w:tcPr>
          <w:p w14:paraId="4978A5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44A45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D1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A52FC4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EEC8CEC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3ADD70DF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7F62124D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BA4BBB5">
            <w:pPr>
              <w:pStyle w:val="9"/>
              <w:spacing w:before="91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46</w:t>
            </w:r>
          </w:p>
        </w:tc>
        <w:tc>
          <w:tcPr>
            <w:tcW w:w="540" w:type="dxa"/>
          </w:tcPr>
          <w:p w14:paraId="1E6C96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5F850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3A4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880A3A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64EEF621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盲校义务教育实验教科书·英语（低视力版）</w:t>
            </w:r>
          </w:p>
        </w:tc>
        <w:tc>
          <w:tcPr>
            <w:tcW w:w="1134" w:type="dxa"/>
          </w:tcPr>
          <w:p w14:paraId="7C9EEE0B">
            <w:pPr>
              <w:pStyle w:val="9"/>
              <w:spacing w:before="136" w:line="286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75F4CB87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B87FD4E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48</w:t>
            </w:r>
          </w:p>
        </w:tc>
        <w:tc>
          <w:tcPr>
            <w:tcW w:w="540" w:type="dxa"/>
          </w:tcPr>
          <w:p w14:paraId="0BF5982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9448FA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F0C964A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277D3A3B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245"/>
        <w:gridCol w:w="1134"/>
        <w:gridCol w:w="708"/>
        <w:gridCol w:w="927"/>
        <w:gridCol w:w="540"/>
        <w:gridCol w:w="705"/>
      </w:tblGrid>
      <w:tr w14:paraId="6290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58279A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5" w:type="dxa"/>
          </w:tcPr>
          <w:p w14:paraId="7B81A76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3358B773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0A13485E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5E5452E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</w:t>
            </w:r>
          </w:p>
        </w:tc>
        <w:tc>
          <w:tcPr>
            <w:tcW w:w="540" w:type="dxa"/>
          </w:tcPr>
          <w:p w14:paraId="679B92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43732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E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0EE0D3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CC90EEC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36C2BC6B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708" w:type="dxa"/>
          </w:tcPr>
          <w:p w14:paraId="3EE71E9A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70D30C4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51</w:t>
            </w:r>
          </w:p>
        </w:tc>
        <w:tc>
          <w:tcPr>
            <w:tcW w:w="540" w:type="dxa"/>
          </w:tcPr>
          <w:p w14:paraId="568975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BF36A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A3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1C9D5E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EF0F3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E54E3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88CCD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ECF07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48F2A3">
            <w:pPr>
              <w:pStyle w:val="9"/>
              <w:spacing w:before="15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656A5C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5245" w:type="dxa"/>
          </w:tcPr>
          <w:p w14:paraId="671D61E1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1CB6A692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7FCF612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BE7873B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</w:t>
            </w:r>
          </w:p>
        </w:tc>
        <w:tc>
          <w:tcPr>
            <w:tcW w:w="540" w:type="dxa"/>
          </w:tcPr>
          <w:p w14:paraId="1F57DB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33CD47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FA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DB40ED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60E46B2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1E468967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54B28206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F68F035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54</w:t>
            </w:r>
          </w:p>
        </w:tc>
        <w:tc>
          <w:tcPr>
            <w:tcW w:w="540" w:type="dxa"/>
          </w:tcPr>
          <w:p w14:paraId="65237D3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810E8F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19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DFF185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46229E8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6BE8FB35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536018DA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52C8852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</w:t>
            </w:r>
          </w:p>
        </w:tc>
        <w:tc>
          <w:tcPr>
            <w:tcW w:w="540" w:type="dxa"/>
          </w:tcPr>
          <w:p w14:paraId="45FE276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C475AF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2DE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159086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75F0038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盲校义务教育实验教科书·英语（盲文版）</w:t>
            </w:r>
          </w:p>
        </w:tc>
        <w:tc>
          <w:tcPr>
            <w:tcW w:w="1134" w:type="dxa"/>
          </w:tcPr>
          <w:p w14:paraId="6529D085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69E9CCD9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E88F001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</w:t>
            </w:r>
          </w:p>
        </w:tc>
        <w:tc>
          <w:tcPr>
            <w:tcW w:w="540" w:type="dxa"/>
          </w:tcPr>
          <w:p w14:paraId="686B37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316E1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D80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7BED5A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C59E036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盲校义务教育实验教科书·音乐（盲文版）</w:t>
            </w:r>
          </w:p>
        </w:tc>
        <w:tc>
          <w:tcPr>
            <w:tcW w:w="1134" w:type="dxa"/>
          </w:tcPr>
          <w:p w14:paraId="6124BCE8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530E4937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6F79D6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60</w:t>
            </w:r>
          </w:p>
        </w:tc>
        <w:tc>
          <w:tcPr>
            <w:tcW w:w="540" w:type="dxa"/>
          </w:tcPr>
          <w:p w14:paraId="2308B0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57E0C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03B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1DED9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70960A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6B26F906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2265C805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25B0FBF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53</w:t>
            </w:r>
          </w:p>
        </w:tc>
        <w:tc>
          <w:tcPr>
            <w:tcW w:w="540" w:type="dxa"/>
          </w:tcPr>
          <w:p w14:paraId="271AA2E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763FD8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B7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2F52DC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1CAC0E4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5211CD90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245352D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833718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55</w:t>
            </w:r>
          </w:p>
        </w:tc>
        <w:tc>
          <w:tcPr>
            <w:tcW w:w="540" w:type="dxa"/>
          </w:tcPr>
          <w:p w14:paraId="102F76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7F983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0C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E5C25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321427F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50ED7B76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53341A6A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7750C28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57</w:t>
            </w:r>
          </w:p>
        </w:tc>
        <w:tc>
          <w:tcPr>
            <w:tcW w:w="540" w:type="dxa"/>
          </w:tcPr>
          <w:p w14:paraId="47F711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CC3A4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52E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C882CA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2C8688F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盲校义务教育实验教科书·英语（低视力版）</w:t>
            </w:r>
          </w:p>
        </w:tc>
        <w:tc>
          <w:tcPr>
            <w:tcW w:w="1134" w:type="dxa"/>
          </w:tcPr>
          <w:p w14:paraId="230E4A2B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2338B38E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6CC550D">
            <w:pPr>
              <w:pStyle w:val="9"/>
              <w:spacing w:before="90"/>
              <w:ind w:left="22" w:right="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59</w:t>
            </w:r>
          </w:p>
        </w:tc>
        <w:tc>
          <w:tcPr>
            <w:tcW w:w="540" w:type="dxa"/>
          </w:tcPr>
          <w:p w14:paraId="6AD495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71E61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585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C66FF5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8994F56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盲校义务教育实验教科书·音乐（低视力版）</w:t>
            </w:r>
          </w:p>
        </w:tc>
        <w:tc>
          <w:tcPr>
            <w:tcW w:w="1134" w:type="dxa"/>
          </w:tcPr>
          <w:p w14:paraId="46B41B6D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59A9CEF5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B570E16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61</w:t>
            </w:r>
          </w:p>
        </w:tc>
        <w:tc>
          <w:tcPr>
            <w:tcW w:w="540" w:type="dxa"/>
          </w:tcPr>
          <w:p w14:paraId="04B2C7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B36CEA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A2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96BC76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4B56F39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盲校义务教育实验教科书·信息技术（低视力版）</w:t>
            </w:r>
          </w:p>
        </w:tc>
        <w:tc>
          <w:tcPr>
            <w:tcW w:w="1134" w:type="dxa"/>
          </w:tcPr>
          <w:p w14:paraId="397CC18B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708" w:type="dxa"/>
          </w:tcPr>
          <w:p w14:paraId="66C1010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97C2252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62</w:t>
            </w:r>
          </w:p>
        </w:tc>
        <w:tc>
          <w:tcPr>
            <w:tcW w:w="540" w:type="dxa"/>
          </w:tcPr>
          <w:p w14:paraId="434D39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D13463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A90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7114963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679A4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57A3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5F24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9DE81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46882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37C5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C0336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753C7A">
            <w:pPr>
              <w:pStyle w:val="9"/>
              <w:spacing w:before="14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FA50BA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5245" w:type="dxa"/>
          </w:tcPr>
          <w:p w14:paraId="3C4993E1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6A403ADC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749A4B8E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FE89C66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63</w:t>
            </w:r>
          </w:p>
        </w:tc>
        <w:tc>
          <w:tcPr>
            <w:tcW w:w="540" w:type="dxa"/>
          </w:tcPr>
          <w:p w14:paraId="689864C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CDCDF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E7E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061DAA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3FB0826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62A6A2A2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02FA735B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511E0D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65</w:t>
            </w:r>
          </w:p>
        </w:tc>
        <w:tc>
          <w:tcPr>
            <w:tcW w:w="540" w:type="dxa"/>
          </w:tcPr>
          <w:p w14:paraId="66117C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291C56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F5A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0FD00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D164F96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700AAA79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2C5EB4C7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2909E73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67</w:t>
            </w:r>
          </w:p>
        </w:tc>
        <w:tc>
          <w:tcPr>
            <w:tcW w:w="540" w:type="dxa"/>
          </w:tcPr>
          <w:p w14:paraId="2A4406C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371DF0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A4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D9D57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459A09F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英语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（盲文版）</w:t>
            </w:r>
          </w:p>
        </w:tc>
        <w:tc>
          <w:tcPr>
            <w:tcW w:w="1134" w:type="dxa"/>
          </w:tcPr>
          <w:p w14:paraId="0557036B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0E4F9565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8676244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69</w:t>
            </w:r>
          </w:p>
        </w:tc>
        <w:tc>
          <w:tcPr>
            <w:tcW w:w="540" w:type="dxa"/>
          </w:tcPr>
          <w:p w14:paraId="5EACAE5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B824A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D04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0F79F7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9AFC7D4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盲校义务教育实验教科书·生物（盲文版）</w:t>
            </w:r>
          </w:p>
        </w:tc>
        <w:tc>
          <w:tcPr>
            <w:tcW w:w="1134" w:type="dxa"/>
          </w:tcPr>
          <w:p w14:paraId="00F04191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1B15C92A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FAFC15D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71</w:t>
            </w:r>
          </w:p>
        </w:tc>
        <w:tc>
          <w:tcPr>
            <w:tcW w:w="540" w:type="dxa"/>
          </w:tcPr>
          <w:p w14:paraId="7140EE6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72DE8A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27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8075E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B27591D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盲校义务教育实验教科书·历史（盲文版）</w:t>
            </w:r>
          </w:p>
        </w:tc>
        <w:tc>
          <w:tcPr>
            <w:tcW w:w="1134" w:type="dxa"/>
          </w:tcPr>
          <w:p w14:paraId="628BD49E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4EEF6DE1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6077D1E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73</w:t>
            </w:r>
          </w:p>
        </w:tc>
        <w:tc>
          <w:tcPr>
            <w:tcW w:w="540" w:type="dxa"/>
          </w:tcPr>
          <w:p w14:paraId="4480FB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A6AA96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EB9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CD3D3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6E9FC7B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盲校义务教育实验教科书 地理（盲文版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70C59D5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023CB818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522EC7B">
            <w:pPr>
              <w:pStyle w:val="9"/>
              <w:spacing w:before="91"/>
              <w:ind w:left="22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75</w:t>
            </w:r>
          </w:p>
        </w:tc>
        <w:tc>
          <w:tcPr>
            <w:tcW w:w="540" w:type="dxa"/>
          </w:tcPr>
          <w:p w14:paraId="560B16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F987C3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6C1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1209BC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DBAAF47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盲校义务教育实验教科书 音乐（盲文版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91B0B9C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553283AC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C6AE2CC">
            <w:pPr>
              <w:pStyle w:val="9"/>
              <w:spacing w:before="91"/>
              <w:ind w:left="22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77</w:t>
            </w:r>
          </w:p>
        </w:tc>
        <w:tc>
          <w:tcPr>
            <w:tcW w:w="540" w:type="dxa"/>
          </w:tcPr>
          <w:p w14:paraId="4DC9A4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85029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B4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D38EC3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4C19FD9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48F47B1B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386C0BE5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DF4EFF0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64</w:t>
            </w:r>
          </w:p>
        </w:tc>
        <w:tc>
          <w:tcPr>
            <w:tcW w:w="540" w:type="dxa"/>
          </w:tcPr>
          <w:p w14:paraId="5F967D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2A8960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B2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575DEA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7324501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17986E97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7F372700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5EF1C4B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66</w:t>
            </w:r>
          </w:p>
        </w:tc>
        <w:tc>
          <w:tcPr>
            <w:tcW w:w="540" w:type="dxa"/>
          </w:tcPr>
          <w:p w14:paraId="6545F23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A479F6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C2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E0AC1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6C1E998F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2C6AA666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60C05E65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F9FA554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68</w:t>
            </w:r>
          </w:p>
        </w:tc>
        <w:tc>
          <w:tcPr>
            <w:tcW w:w="540" w:type="dxa"/>
          </w:tcPr>
          <w:p w14:paraId="732E15F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2017D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065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0E7E64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1DBDAA7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英语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322A84A5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0DC8BB7D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7C5E52C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70</w:t>
            </w:r>
          </w:p>
        </w:tc>
        <w:tc>
          <w:tcPr>
            <w:tcW w:w="540" w:type="dxa"/>
          </w:tcPr>
          <w:p w14:paraId="2452B4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75956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DE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243B83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115209F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盲校义务教育实验教科书·生物（低视力版）</w:t>
            </w:r>
          </w:p>
        </w:tc>
        <w:tc>
          <w:tcPr>
            <w:tcW w:w="1134" w:type="dxa"/>
          </w:tcPr>
          <w:p w14:paraId="14DF03FE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7A0807EB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7FBBE8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72</w:t>
            </w:r>
          </w:p>
        </w:tc>
        <w:tc>
          <w:tcPr>
            <w:tcW w:w="540" w:type="dxa"/>
          </w:tcPr>
          <w:p w14:paraId="2A4FDF2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B32F3A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815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27FC6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C4FED6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盲校义务教育实验教科书·历史（低视力版）</w:t>
            </w:r>
          </w:p>
        </w:tc>
        <w:tc>
          <w:tcPr>
            <w:tcW w:w="1134" w:type="dxa"/>
          </w:tcPr>
          <w:p w14:paraId="33BC5302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2F5E395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41CB043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74</w:t>
            </w:r>
          </w:p>
        </w:tc>
        <w:tc>
          <w:tcPr>
            <w:tcW w:w="540" w:type="dxa"/>
          </w:tcPr>
          <w:p w14:paraId="3AC224D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4DF08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3E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E0AED8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ED94112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盲校义务教育实验教科书 地理（低视力版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26EB8412">
            <w:pPr>
              <w:pStyle w:val="9"/>
              <w:spacing w:before="136" w:line="286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6EBCC413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4FD61F9">
            <w:pPr>
              <w:pStyle w:val="9"/>
              <w:spacing w:before="90"/>
              <w:ind w:left="22" w:righ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76</w:t>
            </w:r>
          </w:p>
        </w:tc>
        <w:tc>
          <w:tcPr>
            <w:tcW w:w="540" w:type="dxa"/>
          </w:tcPr>
          <w:p w14:paraId="221F11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A52D8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936F69F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1B64F7CD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245"/>
        <w:gridCol w:w="1134"/>
        <w:gridCol w:w="708"/>
        <w:gridCol w:w="927"/>
        <w:gridCol w:w="540"/>
        <w:gridCol w:w="705"/>
      </w:tblGrid>
      <w:tr w14:paraId="5016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1BD23B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5" w:type="dxa"/>
          </w:tcPr>
          <w:p w14:paraId="04428CD5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音乐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4F61B25D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49DA6ED5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D5D36EF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78</w:t>
            </w:r>
          </w:p>
        </w:tc>
        <w:tc>
          <w:tcPr>
            <w:tcW w:w="540" w:type="dxa"/>
          </w:tcPr>
          <w:p w14:paraId="03619EE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03826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47C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AE530C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D1545E3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信息技术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5923EC1B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708" w:type="dxa"/>
          </w:tcPr>
          <w:p w14:paraId="18CF7F9D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8710DFC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79</w:t>
            </w:r>
          </w:p>
        </w:tc>
        <w:tc>
          <w:tcPr>
            <w:tcW w:w="540" w:type="dxa"/>
          </w:tcPr>
          <w:p w14:paraId="4F08C5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ADEEE1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B83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0B74104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BE00D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09C4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97F1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1245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4CFEC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1888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DE66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1AB6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A7DC26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409F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061008">
            <w:pPr>
              <w:pStyle w:val="9"/>
              <w:spacing w:before="12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5BE01E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5245" w:type="dxa"/>
          </w:tcPr>
          <w:p w14:paraId="16BA5E4B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0B057A78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44211C38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B1D998B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80</w:t>
            </w:r>
          </w:p>
        </w:tc>
        <w:tc>
          <w:tcPr>
            <w:tcW w:w="540" w:type="dxa"/>
          </w:tcPr>
          <w:p w14:paraId="3F5F7C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198035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7C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9B4D40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01C3318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75B47C6A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569AB3C4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E5B4C05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82</w:t>
            </w:r>
          </w:p>
        </w:tc>
        <w:tc>
          <w:tcPr>
            <w:tcW w:w="540" w:type="dxa"/>
          </w:tcPr>
          <w:p w14:paraId="51CD965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17875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BE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BEC84C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D09D759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51054729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0E0E5C86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579F829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84</w:t>
            </w:r>
          </w:p>
        </w:tc>
        <w:tc>
          <w:tcPr>
            <w:tcW w:w="540" w:type="dxa"/>
          </w:tcPr>
          <w:p w14:paraId="0F91313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1A63E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B79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5EA5E5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C2405AD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英语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（盲文版）</w:t>
            </w:r>
          </w:p>
        </w:tc>
        <w:tc>
          <w:tcPr>
            <w:tcW w:w="1134" w:type="dxa"/>
          </w:tcPr>
          <w:p w14:paraId="1604646E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6FBBEC1C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70AF76B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86</w:t>
            </w:r>
          </w:p>
        </w:tc>
        <w:tc>
          <w:tcPr>
            <w:tcW w:w="540" w:type="dxa"/>
          </w:tcPr>
          <w:p w14:paraId="161377E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94D3FE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D60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C60211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FE7CD6E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盲校义务教育实验教科书·历史（盲文版）</w:t>
            </w:r>
          </w:p>
        </w:tc>
        <w:tc>
          <w:tcPr>
            <w:tcW w:w="1134" w:type="dxa"/>
          </w:tcPr>
          <w:p w14:paraId="46A96A04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49C26FF0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2406D72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88</w:t>
            </w:r>
          </w:p>
        </w:tc>
        <w:tc>
          <w:tcPr>
            <w:tcW w:w="540" w:type="dxa"/>
          </w:tcPr>
          <w:p w14:paraId="3A276F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57790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C0B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456F68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ACCE0C3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盲校义务教育实验教科书·生物（盲文版）</w:t>
            </w:r>
          </w:p>
        </w:tc>
        <w:tc>
          <w:tcPr>
            <w:tcW w:w="1134" w:type="dxa"/>
          </w:tcPr>
          <w:p w14:paraId="72728E04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61AC181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4EBF065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90</w:t>
            </w:r>
          </w:p>
        </w:tc>
        <w:tc>
          <w:tcPr>
            <w:tcW w:w="540" w:type="dxa"/>
          </w:tcPr>
          <w:p w14:paraId="27E34E6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483F3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26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EF2CF1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555900E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地理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（盲文版）</w:t>
            </w:r>
          </w:p>
        </w:tc>
        <w:tc>
          <w:tcPr>
            <w:tcW w:w="1134" w:type="dxa"/>
          </w:tcPr>
          <w:p w14:paraId="3B9E28A9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2DFC1A05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FB3443F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92</w:t>
            </w:r>
          </w:p>
        </w:tc>
        <w:tc>
          <w:tcPr>
            <w:tcW w:w="540" w:type="dxa"/>
          </w:tcPr>
          <w:p w14:paraId="0E8A256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3E2785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DC8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E79E5D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74B27344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盲校义务教育实验教科书·物理（盲文版）</w:t>
            </w:r>
          </w:p>
        </w:tc>
        <w:tc>
          <w:tcPr>
            <w:tcW w:w="1134" w:type="dxa"/>
          </w:tcPr>
          <w:p w14:paraId="4F8121FD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172EA5BF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AB4660C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94</w:t>
            </w:r>
          </w:p>
        </w:tc>
        <w:tc>
          <w:tcPr>
            <w:tcW w:w="540" w:type="dxa"/>
          </w:tcPr>
          <w:p w14:paraId="763DFAA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34E57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54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FABEC3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2D9BFF6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音乐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（盲文版）</w:t>
            </w:r>
          </w:p>
        </w:tc>
        <w:tc>
          <w:tcPr>
            <w:tcW w:w="1134" w:type="dxa"/>
          </w:tcPr>
          <w:p w14:paraId="521F4AEE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6D36B34A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FFE237B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96</w:t>
            </w:r>
          </w:p>
        </w:tc>
        <w:tc>
          <w:tcPr>
            <w:tcW w:w="540" w:type="dxa"/>
          </w:tcPr>
          <w:p w14:paraId="6A3A87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E0BF5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8C0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E7042E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15E92CE">
            <w:pPr>
              <w:pStyle w:val="9"/>
              <w:spacing w:before="4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1D1AC8A5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7062FA79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BE76E89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81</w:t>
            </w:r>
          </w:p>
        </w:tc>
        <w:tc>
          <w:tcPr>
            <w:tcW w:w="540" w:type="dxa"/>
          </w:tcPr>
          <w:p w14:paraId="76555F3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86692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6B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464830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4097756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71F1C799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3225BCD2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CC744D0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83</w:t>
            </w:r>
          </w:p>
        </w:tc>
        <w:tc>
          <w:tcPr>
            <w:tcW w:w="540" w:type="dxa"/>
          </w:tcPr>
          <w:p w14:paraId="168DD13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93F87C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A81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77F50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1036D665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0037D3E5">
            <w:pPr>
              <w:pStyle w:val="9"/>
              <w:spacing w:before="136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708" w:type="dxa"/>
          </w:tcPr>
          <w:p w14:paraId="3422731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F8EC846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85</w:t>
            </w:r>
          </w:p>
        </w:tc>
        <w:tc>
          <w:tcPr>
            <w:tcW w:w="540" w:type="dxa"/>
          </w:tcPr>
          <w:p w14:paraId="31ABC67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49A73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187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65D01E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1CD59A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英语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2769C1CE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58134F73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4459A615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87</w:t>
            </w:r>
          </w:p>
        </w:tc>
        <w:tc>
          <w:tcPr>
            <w:tcW w:w="540" w:type="dxa"/>
          </w:tcPr>
          <w:p w14:paraId="6162AF4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BD6A45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70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4E67DE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76D3D0D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盲校义务教育实验教科书·中国历史（低视力版）</w:t>
            </w:r>
          </w:p>
        </w:tc>
        <w:tc>
          <w:tcPr>
            <w:tcW w:w="1134" w:type="dxa"/>
          </w:tcPr>
          <w:p w14:paraId="2014B374">
            <w:pPr>
              <w:pStyle w:val="9"/>
              <w:spacing w:before="136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11191942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C4CD16E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89</w:t>
            </w:r>
          </w:p>
        </w:tc>
        <w:tc>
          <w:tcPr>
            <w:tcW w:w="540" w:type="dxa"/>
          </w:tcPr>
          <w:p w14:paraId="0A12112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6CF4FE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431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CE54DD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3D85C8B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盲校义务教育实验教科书·生物（低视力版）</w:t>
            </w:r>
          </w:p>
        </w:tc>
        <w:tc>
          <w:tcPr>
            <w:tcW w:w="1134" w:type="dxa"/>
          </w:tcPr>
          <w:p w14:paraId="7F596A08">
            <w:pPr>
              <w:pStyle w:val="9"/>
              <w:spacing w:before="135" w:line="288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630AAC97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2A6044D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91</w:t>
            </w:r>
          </w:p>
        </w:tc>
        <w:tc>
          <w:tcPr>
            <w:tcW w:w="540" w:type="dxa"/>
          </w:tcPr>
          <w:p w14:paraId="70FFF5D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005DA1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D6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25D3C5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D6FD6BC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地理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143B4C0B">
            <w:pPr>
              <w:pStyle w:val="9"/>
              <w:spacing w:before="135" w:line="289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030B650C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66632C2">
            <w:pPr>
              <w:pStyle w:val="9"/>
              <w:spacing w:before="92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93</w:t>
            </w:r>
          </w:p>
        </w:tc>
        <w:tc>
          <w:tcPr>
            <w:tcW w:w="540" w:type="dxa"/>
          </w:tcPr>
          <w:p w14:paraId="4A13FC9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5F9FD9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34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BA44EC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997AF7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盲校义务教育实验教科书·物理（低视力版）</w:t>
            </w:r>
          </w:p>
        </w:tc>
        <w:tc>
          <w:tcPr>
            <w:tcW w:w="1134" w:type="dxa"/>
          </w:tcPr>
          <w:p w14:paraId="29BF1387">
            <w:pPr>
              <w:pStyle w:val="9"/>
              <w:spacing w:before="137" w:line="287" w:lineRule="exact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6AA78BDA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19E20A0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95</w:t>
            </w:r>
          </w:p>
        </w:tc>
        <w:tc>
          <w:tcPr>
            <w:tcW w:w="540" w:type="dxa"/>
          </w:tcPr>
          <w:p w14:paraId="35D97A4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6DD5E4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680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5ABF1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CBE4DAA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音乐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33229B98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43F9BD90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E6E1078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97</w:t>
            </w:r>
          </w:p>
        </w:tc>
        <w:tc>
          <w:tcPr>
            <w:tcW w:w="540" w:type="dxa"/>
          </w:tcPr>
          <w:p w14:paraId="0478B4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C026A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50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F149B3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97FBC36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信息技术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2AAB14DF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</w:t>
            </w:r>
          </w:p>
        </w:tc>
        <w:tc>
          <w:tcPr>
            <w:tcW w:w="708" w:type="dxa"/>
          </w:tcPr>
          <w:p w14:paraId="0486B898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2299A0F4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98</w:t>
            </w:r>
          </w:p>
        </w:tc>
        <w:tc>
          <w:tcPr>
            <w:tcW w:w="540" w:type="dxa"/>
          </w:tcPr>
          <w:p w14:paraId="148546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730517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731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</w:tcPr>
          <w:p w14:paraId="2ACEC2E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FF882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401B88">
            <w:pPr>
              <w:pStyle w:val="9"/>
              <w:spacing w:before="17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C42AA6">
            <w:pPr>
              <w:pStyle w:val="9"/>
              <w:spacing w:line="280" w:lineRule="auto"/>
              <w:ind w:left="106" w:right="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5245" w:type="dxa"/>
          </w:tcPr>
          <w:p w14:paraId="02FF0F36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盲校义务教育实验教科书·道德与法治（盲文版）</w:t>
            </w:r>
          </w:p>
        </w:tc>
        <w:tc>
          <w:tcPr>
            <w:tcW w:w="1134" w:type="dxa"/>
          </w:tcPr>
          <w:p w14:paraId="60384785">
            <w:pPr>
              <w:pStyle w:val="9"/>
              <w:spacing w:before="90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3FD43FC7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079F02D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99</w:t>
            </w:r>
          </w:p>
        </w:tc>
        <w:tc>
          <w:tcPr>
            <w:tcW w:w="540" w:type="dxa"/>
          </w:tcPr>
          <w:p w14:paraId="6336F21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EF676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4C8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A545B6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674A91B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盲校义务教育实验教科书·语文（盲文版）</w:t>
            </w:r>
          </w:p>
        </w:tc>
        <w:tc>
          <w:tcPr>
            <w:tcW w:w="1134" w:type="dxa"/>
          </w:tcPr>
          <w:p w14:paraId="73AF7F80">
            <w:pPr>
              <w:pStyle w:val="9"/>
              <w:spacing w:before="90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24D0C2F5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3A684FE4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540" w:type="dxa"/>
          </w:tcPr>
          <w:p w14:paraId="3B1ABB3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B9B84C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93C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A6D671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DCA7E93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盲校义务教育实验教科书·数学（盲文版）</w:t>
            </w:r>
          </w:p>
        </w:tc>
        <w:tc>
          <w:tcPr>
            <w:tcW w:w="1134" w:type="dxa"/>
          </w:tcPr>
          <w:p w14:paraId="2A846995">
            <w:pPr>
              <w:pStyle w:val="9"/>
              <w:spacing w:before="92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2DE2A000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C9FB88F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103</w:t>
            </w:r>
          </w:p>
        </w:tc>
        <w:tc>
          <w:tcPr>
            <w:tcW w:w="540" w:type="dxa"/>
          </w:tcPr>
          <w:p w14:paraId="154D34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CE019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072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CFF93F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6E456849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盲校义务教育实验教科书·历史（盲文版）</w:t>
            </w:r>
          </w:p>
        </w:tc>
        <w:tc>
          <w:tcPr>
            <w:tcW w:w="1134" w:type="dxa"/>
          </w:tcPr>
          <w:p w14:paraId="4B84CC6E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29D737CF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A8FE9B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105</w:t>
            </w:r>
          </w:p>
        </w:tc>
        <w:tc>
          <w:tcPr>
            <w:tcW w:w="540" w:type="dxa"/>
          </w:tcPr>
          <w:p w14:paraId="1D4BB3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00444C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CFC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7A8D80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D06F559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盲校义务教育实验教科书·物理（盲文版）</w:t>
            </w:r>
          </w:p>
        </w:tc>
        <w:tc>
          <w:tcPr>
            <w:tcW w:w="1134" w:type="dxa"/>
          </w:tcPr>
          <w:p w14:paraId="4969564E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22C1F82D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B638099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107</w:t>
            </w:r>
          </w:p>
        </w:tc>
        <w:tc>
          <w:tcPr>
            <w:tcW w:w="540" w:type="dxa"/>
          </w:tcPr>
          <w:p w14:paraId="74B88A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167B34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11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A85266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4D0C54E3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盲校义务教育实验教科书·化学（盲文版）</w:t>
            </w:r>
          </w:p>
        </w:tc>
        <w:tc>
          <w:tcPr>
            <w:tcW w:w="1134" w:type="dxa"/>
          </w:tcPr>
          <w:p w14:paraId="1D18AE9D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24DE1BC3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E35BD61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109</w:t>
            </w:r>
          </w:p>
        </w:tc>
        <w:tc>
          <w:tcPr>
            <w:tcW w:w="540" w:type="dxa"/>
          </w:tcPr>
          <w:p w14:paraId="4BAA04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40060B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DA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6367E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06F9BBBE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音乐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（盲文版）</w:t>
            </w:r>
          </w:p>
        </w:tc>
        <w:tc>
          <w:tcPr>
            <w:tcW w:w="1134" w:type="dxa"/>
          </w:tcPr>
          <w:p w14:paraId="36873158">
            <w:pPr>
              <w:pStyle w:val="9"/>
              <w:spacing w:before="90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401DCAF0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B3533CA">
            <w:pPr>
              <w:pStyle w:val="9"/>
              <w:spacing w:before="9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111</w:t>
            </w:r>
          </w:p>
        </w:tc>
        <w:tc>
          <w:tcPr>
            <w:tcW w:w="540" w:type="dxa"/>
          </w:tcPr>
          <w:p w14:paraId="17F4FE7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BDFE2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8D15626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312F106D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245"/>
        <w:gridCol w:w="1134"/>
        <w:gridCol w:w="708"/>
        <w:gridCol w:w="927"/>
        <w:gridCol w:w="540"/>
        <w:gridCol w:w="705"/>
      </w:tblGrid>
      <w:tr w14:paraId="7F9C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restart"/>
          </w:tcPr>
          <w:p w14:paraId="696EAD5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5" w:type="dxa"/>
          </w:tcPr>
          <w:p w14:paraId="3F6242B1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盲校义务教育实验教科书·道德与法治（低视力版）</w:t>
            </w:r>
          </w:p>
        </w:tc>
        <w:tc>
          <w:tcPr>
            <w:tcW w:w="1134" w:type="dxa"/>
          </w:tcPr>
          <w:p w14:paraId="7337CD0E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636145B9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28AFA62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100</w:t>
            </w:r>
          </w:p>
        </w:tc>
        <w:tc>
          <w:tcPr>
            <w:tcW w:w="540" w:type="dxa"/>
          </w:tcPr>
          <w:p w14:paraId="587ACE1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6E2B76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156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C08C61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30F0787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盲校义务教育实验教科书·语文（低视力版）</w:t>
            </w:r>
          </w:p>
        </w:tc>
        <w:tc>
          <w:tcPr>
            <w:tcW w:w="1134" w:type="dxa"/>
          </w:tcPr>
          <w:p w14:paraId="54000104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3EA7D098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0FC0F97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102</w:t>
            </w:r>
          </w:p>
        </w:tc>
        <w:tc>
          <w:tcPr>
            <w:tcW w:w="540" w:type="dxa"/>
          </w:tcPr>
          <w:p w14:paraId="62D9CA3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AFA77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2E2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236928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3165D4E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盲校义务教育实验教科书·数学（低视力版）</w:t>
            </w:r>
          </w:p>
        </w:tc>
        <w:tc>
          <w:tcPr>
            <w:tcW w:w="1134" w:type="dxa"/>
          </w:tcPr>
          <w:p w14:paraId="68F33B9D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5CE98BF2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51C85AF0">
            <w:pPr>
              <w:pStyle w:val="9"/>
              <w:spacing w:before="91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104</w:t>
            </w:r>
          </w:p>
        </w:tc>
        <w:tc>
          <w:tcPr>
            <w:tcW w:w="540" w:type="dxa"/>
          </w:tcPr>
          <w:p w14:paraId="1E9B26B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27A04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F4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26CB7E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B8A1AAC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盲校义务教育实验教科书·历史（低视力版）</w:t>
            </w:r>
          </w:p>
        </w:tc>
        <w:tc>
          <w:tcPr>
            <w:tcW w:w="1134" w:type="dxa"/>
          </w:tcPr>
          <w:p w14:paraId="098D6F44">
            <w:pPr>
              <w:pStyle w:val="9"/>
              <w:spacing w:before="90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3F02B18C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6D4CF97D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106</w:t>
            </w:r>
          </w:p>
        </w:tc>
        <w:tc>
          <w:tcPr>
            <w:tcW w:w="540" w:type="dxa"/>
          </w:tcPr>
          <w:p w14:paraId="2335EBE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52F740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F06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A7E36B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B80B9CB">
            <w:pPr>
              <w:pStyle w:val="9"/>
              <w:spacing w:before="9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盲校义务教育实验教科书·物理（低视力版）</w:t>
            </w:r>
          </w:p>
        </w:tc>
        <w:tc>
          <w:tcPr>
            <w:tcW w:w="1134" w:type="dxa"/>
          </w:tcPr>
          <w:p w14:paraId="7A26EC6A">
            <w:pPr>
              <w:pStyle w:val="9"/>
              <w:spacing w:before="90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14C721B4">
            <w:pPr>
              <w:pStyle w:val="9"/>
              <w:spacing w:before="90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47F4BBC">
            <w:pPr>
              <w:pStyle w:val="9"/>
              <w:spacing w:before="90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108</w:t>
            </w:r>
          </w:p>
        </w:tc>
        <w:tc>
          <w:tcPr>
            <w:tcW w:w="540" w:type="dxa"/>
          </w:tcPr>
          <w:p w14:paraId="3F4E564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EBD76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765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68D5E2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5DF878C2">
            <w:pPr>
              <w:pStyle w:val="9"/>
              <w:spacing w:before="9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盲校义务教育实验教科书·化学（低视力版）</w:t>
            </w:r>
          </w:p>
        </w:tc>
        <w:tc>
          <w:tcPr>
            <w:tcW w:w="1134" w:type="dxa"/>
          </w:tcPr>
          <w:p w14:paraId="761E4C91">
            <w:pPr>
              <w:pStyle w:val="9"/>
              <w:spacing w:before="92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0CA034ED">
            <w:pPr>
              <w:pStyle w:val="9"/>
              <w:spacing w:before="92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0DDAB3F4">
            <w:pPr>
              <w:pStyle w:val="9"/>
              <w:spacing w:before="92"/>
              <w:ind w:left="22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110</w:t>
            </w:r>
          </w:p>
        </w:tc>
        <w:tc>
          <w:tcPr>
            <w:tcW w:w="540" w:type="dxa"/>
          </w:tcPr>
          <w:p w14:paraId="51464AA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3CAD363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A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EBF4D3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3B93C030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音乐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2680AC10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162E03B7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73CA34DD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112</w:t>
            </w:r>
          </w:p>
        </w:tc>
        <w:tc>
          <w:tcPr>
            <w:tcW w:w="540" w:type="dxa"/>
          </w:tcPr>
          <w:p w14:paraId="16A8F56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AD3A71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EF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3F34E7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245" w:type="dxa"/>
          </w:tcPr>
          <w:p w14:paraId="2EF2B3CB">
            <w:pPr>
              <w:pStyle w:val="9"/>
              <w:spacing w:before="9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>盲校义务教育实验教科书 信息技术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（低视力版）</w:t>
            </w:r>
          </w:p>
        </w:tc>
        <w:tc>
          <w:tcPr>
            <w:tcW w:w="1134" w:type="dxa"/>
          </w:tcPr>
          <w:p w14:paraId="4808E33E">
            <w:pPr>
              <w:pStyle w:val="9"/>
              <w:spacing w:before="91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708" w:type="dxa"/>
          </w:tcPr>
          <w:p w14:paraId="76CF77A4">
            <w:pPr>
              <w:pStyle w:val="9"/>
              <w:spacing w:before="91"/>
              <w:ind w:left="45" w:righ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27" w:type="dxa"/>
          </w:tcPr>
          <w:p w14:paraId="1063DEDB">
            <w:pPr>
              <w:pStyle w:val="9"/>
              <w:spacing w:before="91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113</w:t>
            </w:r>
          </w:p>
        </w:tc>
        <w:tc>
          <w:tcPr>
            <w:tcW w:w="540" w:type="dxa"/>
          </w:tcPr>
          <w:p w14:paraId="3F5A579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</w:tcPr>
          <w:p w14:paraId="23B8EE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06CBEE0">
      <w:pPr>
        <w:pStyle w:val="4"/>
        <w:spacing w:before="328"/>
        <w:rPr>
          <w:rFonts w:hint="eastAsia" w:ascii="仿宋_GB2312" w:hAnsi="仿宋_GB2312" w:eastAsia="仿宋_GB2312" w:cs="仿宋_GB2312"/>
          <w:sz w:val="30"/>
        </w:rPr>
      </w:pPr>
    </w:p>
    <w:p w14:paraId="622BFABB">
      <w:pPr>
        <w:spacing w:before="0" w:after="26"/>
        <w:ind w:left="736" w:right="0" w:firstLine="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36"/>
          <w:sz w:val="30"/>
        </w:rPr>
        <w:t>二、聋校义务教育实验教科书</w:t>
      </w:r>
    </w:p>
    <w:tbl>
      <w:tblPr>
        <w:tblStyle w:val="5"/>
        <w:tblW w:w="0" w:type="auto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321"/>
        <w:gridCol w:w="1214"/>
        <w:gridCol w:w="854"/>
        <w:gridCol w:w="1094"/>
        <w:gridCol w:w="737"/>
        <w:gridCol w:w="708"/>
      </w:tblGrid>
      <w:tr w14:paraId="3BE2A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389" w:type="dxa"/>
          </w:tcPr>
          <w:p w14:paraId="470C4F94">
            <w:pPr>
              <w:pStyle w:val="9"/>
              <w:spacing w:before="242" w:line="280" w:lineRule="auto"/>
              <w:ind w:left="107" w:right="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年级</w:t>
            </w:r>
          </w:p>
        </w:tc>
        <w:tc>
          <w:tcPr>
            <w:tcW w:w="4321" w:type="dxa"/>
          </w:tcPr>
          <w:p w14:paraId="54AA3245">
            <w:pPr>
              <w:pStyle w:val="9"/>
              <w:spacing w:before="1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0F2D2B">
            <w:pPr>
              <w:pStyle w:val="9"/>
              <w:tabs>
                <w:tab w:val="left" w:pos="2709"/>
              </w:tabs>
              <w:spacing w:before="1"/>
              <w:ind w:left="138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214" w:type="dxa"/>
          </w:tcPr>
          <w:p w14:paraId="537AB4E1">
            <w:pPr>
              <w:pStyle w:val="9"/>
              <w:spacing w:before="1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C1CFD1">
            <w:pPr>
              <w:pStyle w:val="9"/>
              <w:spacing w:before="1"/>
              <w:ind w:left="3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854" w:type="dxa"/>
          </w:tcPr>
          <w:p w14:paraId="7BC659A3">
            <w:pPr>
              <w:pStyle w:val="9"/>
              <w:spacing w:before="1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BE6764">
            <w:pPr>
              <w:pStyle w:val="9"/>
              <w:spacing w:before="1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1094" w:type="dxa"/>
          </w:tcPr>
          <w:p w14:paraId="62063E07">
            <w:pPr>
              <w:pStyle w:val="9"/>
              <w:spacing w:before="8" w:line="360" w:lineRule="atLeast"/>
              <w:ind w:left="215" w:right="18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征订代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码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204425</w:t>
            </w:r>
          </w:p>
        </w:tc>
        <w:tc>
          <w:tcPr>
            <w:tcW w:w="737" w:type="dxa"/>
          </w:tcPr>
          <w:p w14:paraId="61C25565">
            <w:pPr>
              <w:pStyle w:val="9"/>
              <w:spacing w:before="242" w:line="280" w:lineRule="auto"/>
              <w:ind w:left="256" w:right="115" w:hanging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学籍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数</w:t>
            </w:r>
          </w:p>
        </w:tc>
        <w:tc>
          <w:tcPr>
            <w:tcW w:w="708" w:type="dxa"/>
          </w:tcPr>
          <w:p w14:paraId="19CCA887">
            <w:pPr>
              <w:pStyle w:val="9"/>
              <w:spacing w:before="242" w:line="280" w:lineRule="auto"/>
              <w:ind w:left="134" w:right="1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37A2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restart"/>
          </w:tcPr>
          <w:p w14:paraId="346940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A7553F">
            <w:pPr>
              <w:pStyle w:val="9"/>
              <w:spacing w:before="14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E4EBD1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—年级</w:t>
            </w:r>
          </w:p>
        </w:tc>
        <w:tc>
          <w:tcPr>
            <w:tcW w:w="4321" w:type="dxa"/>
          </w:tcPr>
          <w:p w14:paraId="40A0D027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482A49B6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54" w:type="dxa"/>
          </w:tcPr>
          <w:p w14:paraId="10ED02B4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28275BF6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127</w:t>
            </w:r>
          </w:p>
        </w:tc>
        <w:tc>
          <w:tcPr>
            <w:tcW w:w="737" w:type="dxa"/>
          </w:tcPr>
          <w:p w14:paraId="2A462B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BE3DF6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72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291F721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9207D5D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376E044E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54" w:type="dxa"/>
          </w:tcPr>
          <w:p w14:paraId="481E891B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3138AA7E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</w:t>
            </w:r>
          </w:p>
        </w:tc>
        <w:tc>
          <w:tcPr>
            <w:tcW w:w="737" w:type="dxa"/>
          </w:tcPr>
          <w:p w14:paraId="39CCA1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22EDCD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5B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5820764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6DCA1E4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10457D7F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54" w:type="dxa"/>
          </w:tcPr>
          <w:p w14:paraId="53E6A737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28A0BAD7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129</w:t>
            </w:r>
          </w:p>
        </w:tc>
        <w:tc>
          <w:tcPr>
            <w:tcW w:w="737" w:type="dxa"/>
          </w:tcPr>
          <w:p w14:paraId="7C2B8BE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AF9EAB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3D6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7B84D2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5587DF2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6BEF77DB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54" w:type="dxa"/>
          </w:tcPr>
          <w:p w14:paraId="34AB717B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AB0EB2A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130</w:t>
            </w:r>
          </w:p>
        </w:tc>
        <w:tc>
          <w:tcPr>
            <w:tcW w:w="737" w:type="dxa"/>
          </w:tcPr>
          <w:p w14:paraId="1230C05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1C92A3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0F9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727DB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586FF33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050A58F6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54" w:type="dxa"/>
          </w:tcPr>
          <w:p w14:paraId="2472A6F2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4B297A8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131</w:t>
            </w:r>
          </w:p>
        </w:tc>
        <w:tc>
          <w:tcPr>
            <w:tcW w:w="737" w:type="dxa"/>
          </w:tcPr>
          <w:p w14:paraId="6115697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06FF0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4A9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restart"/>
          </w:tcPr>
          <w:p w14:paraId="257FA9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9F6D6F">
            <w:pPr>
              <w:pStyle w:val="9"/>
              <w:spacing w:before="14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4E3B55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二年级</w:t>
            </w:r>
          </w:p>
        </w:tc>
        <w:tc>
          <w:tcPr>
            <w:tcW w:w="4321" w:type="dxa"/>
          </w:tcPr>
          <w:p w14:paraId="27A80028">
            <w:pPr>
              <w:pStyle w:val="9"/>
              <w:spacing w:before="11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1B939C8D">
            <w:pPr>
              <w:pStyle w:val="9"/>
              <w:spacing w:before="116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54" w:type="dxa"/>
          </w:tcPr>
          <w:p w14:paraId="768AD71F">
            <w:pPr>
              <w:pStyle w:val="9"/>
              <w:spacing w:before="11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2E65C673">
            <w:pPr>
              <w:pStyle w:val="9"/>
              <w:spacing w:before="116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132</w:t>
            </w:r>
          </w:p>
        </w:tc>
        <w:tc>
          <w:tcPr>
            <w:tcW w:w="737" w:type="dxa"/>
          </w:tcPr>
          <w:p w14:paraId="38D7634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225C9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FEB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4D4E0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1506EA5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12873F54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54" w:type="dxa"/>
          </w:tcPr>
          <w:p w14:paraId="7A18A206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4EAABC6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133</w:t>
            </w:r>
          </w:p>
        </w:tc>
        <w:tc>
          <w:tcPr>
            <w:tcW w:w="737" w:type="dxa"/>
          </w:tcPr>
          <w:p w14:paraId="5D5035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51F160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B2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A49A21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03A27D2D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13E144E2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54" w:type="dxa"/>
          </w:tcPr>
          <w:p w14:paraId="3D4EFFB1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155258CF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134</w:t>
            </w:r>
          </w:p>
        </w:tc>
        <w:tc>
          <w:tcPr>
            <w:tcW w:w="737" w:type="dxa"/>
          </w:tcPr>
          <w:p w14:paraId="690A46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756193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85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D61FE7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7A0DE996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4323FF9A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54" w:type="dxa"/>
          </w:tcPr>
          <w:p w14:paraId="22911396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103BEFB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135</w:t>
            </w:r>
          </w:p>
        </w:tc>
        <w:tc>
          <w:tcPr>
            <w:tcW w:w="737" w:type="dxa"/>
          </w:tcPr>
          <w:p w14:paraId="15FAD46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9FCDE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47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5BB9FA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B7C588A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7FC09F02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54" w:type="dxa"/>
          </w:tcPr>
          <w:p w14:paraId="5074EC56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5224BC2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136</w:t>
            </w:r>
          </w:p>
        </w:tc>
        <w:tc>
          <w:tcPr>
            <w:tcW w:w="737" w:type="dxa"/>
          </w:tcPr>
          <w:p w14:paraId="4E2F6F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DA405F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5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restart"/>
          </w:tcPr>
          <w:p w14:paraId="4334453A">
            <w:pPr>
              <w:pStyle w:val="9"/>
              <w:spacing w:before="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F2EAA3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4321" w:type="dxa"/>
          </w:tcPr>
          <w:p w14:paraId="7544C7DC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053B56A1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54" w:type="dxa"/>
          </w:tcPr>
          <w:p w14:paraId="1B1209F4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1C992F1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137</w:t>
            </w:r>
          </w:p>
        </w:tc>
        <w:tc>
          <w:tcPr>
            <w:tcW w:w="737" w:type="dxa"/>
          </w:tcPr>
          <w:p w14:paraId="786930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98F8C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30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3D14B51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C9F2918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2DE97F92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54" w:type="dxa"/>
          </w:tcPr>
          <w:p w14:paraId="2B368D69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91B3132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138</w:t>
            </w:r>
          </w:p>
        </w:tc>
        <w:tc>
          <w:tcPr>
            <w:tcW w:w="737" w:type="dxa"/>
          </w:tcPr>
          <w:p w14:paraId="5F0761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7C171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61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13F556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B11F6B9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60B39C49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54" w:type="dxa"/>
          </w:tcPr>
          <w:p w14:paraId="30B2BE01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15E1804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139</w:t>
            </w:r>
          </w:p>
        </w:tc>
        <w:tc>
          <w:tcPr>
            <w:tcW w:w="737" w:type="dxa"/>
          </w:tcPr>
          <w:p w14:paraId="4F68A59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36180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0BD2629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23E2F876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321"/>
        <w:gridCol w:w="1214"/>
        <w:gridCol w:w="854"/>
        <w:gridCol w:w="1094"/>
        <w:gridCol w:w="737"/>
        <w:gridCol w:w="708"/>
      </w:tblGrid>
      <w:tr w14:paraId="1BB10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restart"/>
          </w:tcPr>
          <w:p w14:paraId="65C2B05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1" w:type="dxa"/>
          </w:tcPr>
          <w:p w14:paraId="40B70BFE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0F931101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54" w:type="dxa"/>
          </w:tcPr>
          <w:p w14:paraId="3AE0A143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CC8E8C8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140</w:t>
            </w:r>
          </w:p>
        </w:tc>
        <w:tc>
          <w:tcPr>
            <w:tcW w:w="737" w:type="dxa"/>
          </w:tcPr>
          <w:p w14:paraId="43FC539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6714B2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B75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50DB845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F75A2FD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47A6B7FE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54" w:type="dxa"/>
          </w:tcPr>
          <w:p w14:paraId="17ABBD19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69B77EF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141</w:t>
            </w:r>
          </w:p>
        </w:tc>
        <w:tc>
          <w:tcPr>
            <w:tcW w:w="737" w:type="dxa"/>
          </w:tcPr>
          <w:p w14:paraId="592864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AF3539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76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restart"/>
          </w:tcPr>
          <w:p w14:paraId="6D1D28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B6DEAA">
            <w:pPr>
              <w:pStyle w:val="9"/>
              <w:spacing w:before="2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4FECE0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4321" w:type="dxa"/>
          </w:tcPr>
          <w:p w14:paraId="347EAA8D">
            <w:pPr>
              <w:pStyle w:val="9"/>
              <w:spacing w:before="11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7AF5CBB9">
            <w:pPr>
              <w:pStyle w:val="9"/>
              <w:spacing w:before="116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54" w:type="dxa"/>
          </w:tcPr>
          <w:p w14:paraId="4C40D028">
            <w:pPr>
              <w:pStyle w:val="9"/>
              <w:spacing w:before="11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72B7E79">
            <w:pPr>
              <w:pStyle w:val="9"/>
              <w:spacing w:before="116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142</w:t>
            </w:r>
          </w:p>
        </w:tc>
        <w:tc>
          <w:tcPr>
            <w:tcW w:w="737" w:type="dxa"/>
          </w:tcPr>
          <w:p w14:paraId="7309D77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C3898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32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5A3AFF4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81CEFBC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113F7116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54" w:type="dxa"/>
          </w:tcPr>
          <w:p w14:paraId="01C0C07C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9A5BB02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143</w:t>
            </w:r>
          </w:p>
        </w:tc>
        <w:tc>
          <w:tcPr>
            <w:tcW w:w="737" w:type="dxa"/>
          </w:tcPr>
          <w:p w14:paraId="79197F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F21513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71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A166C2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1BB392C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13ECE11B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54" w:type="dxa"/>
          </w:tcPr>
          <w:p w14:paraId="5171ABE7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E48DFA8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144</w:t>
            </w:r>
          </w:p>
        </w:tc>
        <w:tc>
          <w:tcPr>
            <w:tcW w:w="737" w:type="dxa"/>
          </w:tcPr>
          <w:p w14:paraId="25DA67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C9943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19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734319D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3E2EC43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05FC35A4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54" w:type="dxa"/>
          </w:tcPr>
          <w:p w14:paraId="1F42DD45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39EEB168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145</w:t>
            </w:r>
          </w:p>
        </w:tc>
        <w:tc>
          <w:tcPr>
            <w:tcW w:w="737" w:type="dxa"/>
          </w:tcPr>
          <w:p w14:paraId="2269E0A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EA48C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31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12418A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C7E2BED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2EA3E0A1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54" w:type="dxa"/>
          </w:tcPr>
          <w:p w14:paraId="22BF4380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6AECB2F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146</w:t>
            </w:r>
          </w:p>
        </w:tc>
        <w:tc>
          <w:tcPr>
            <w:tcW w:w="737" w:type="dxa"/>
          </w:tcPr>
          <w:p w14:paraId="5ECFCF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4B812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7C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restart"/>
          </w:tcPr>
          <w:p w14:paraId="77C63FB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88D66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EAEB2B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A89544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4321" w:type="dxa"/>
          </w:tcPr>
          <w:p w14:paraId="009ACE8B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0343A460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54" w:type="dxa"/>
          </w:tcPr>
          <w:p w14:paraId="6F3B2D93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486E398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147</w:t>
            </w:r>
          </w:p>
        </w:tc>
        <w:tc>
          <w:tcPr>
            <w:tcW w:w="737" w:type="dxa"/>
          </w:tcPr>
          <w:p w14:paraId="56EB49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A6E497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5F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2AB49E5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44044A12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042EC0CB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54" w:type="dxa"/>
          </w:tcPr>
          <w:p w14:paraId="7CD2916A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E872553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148</w:t>
            </w:r>
          </w:p>
        </w:tc>
        <w:tc>
          <w:tcPr>
            <w:tcW w:w="737" w:type="dxa"/>
          </w:tcPr>
          <w:p w14:paraId="0907ADF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E8D963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10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18DF29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7A80B676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615D6223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54" w:type="dxa"/>
          </w:tcPr>
          <w:p w14:paraId="5EB00045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FAA98BE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149</w:t>
            </w:r>
          </w:p>
        </w:tc>
        <w:tc>
          <w:tcPr>
            <w:tcW w:w="737" w:type="dxa"/>
          </w:tcPr>
          <w:p w14:paraId="51B634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A1BBC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9D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E2F4A5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C703ACA">
            <w:pPr>
              <w:pStyle w:val="9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5F828256">
            <w:pPr>
              <w:pStyle w:val="9"/>
              <w:spacing w:before="114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54" w:type="dxa"/>
          </w:tcPr>
          <w:p w14:paraId="671E895B">
            <w:pPr>
              <w:pStyle w:val="9"/>
              <w:spacing w:before="114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ADE17FE">
            <w:pPr>
              <w:pStyle w:val="9"/>
              <w:spacing w:before="114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150</w:t>
            </w:r>
          </w:p>
        </w:tc>
        <w:tc>
          <w:tcPr>
            <w:tcW w:w="737" w:type="dxa"/>
          </w:tcPr>
          <w:p w14:paraId="3979A0D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B75BFC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EC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D710EB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0ECE457B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4115F846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54" w:type="dxa"/>
          </w:tcPr>
          <w:p w14:paraId="07DD99E5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1624DDB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151</w:t>
            </w:r>
          </w:p>
        </w:tc>
        <w:tc>
          <w:tcPr>
            <w:tcW w:w="737" w:type="dxa"/>
          </w:tcPr>
          <w:p w14:paraId="47E42C2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1D21A0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F0D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restart"/>
          </w:tcPr>
          <w:p w14:paraId="5C14E9E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B5B19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2A10E0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9BB1EA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4321" w:type="dxa"/>
          </w:tcPr>
          <w:p w14:paraId="21588AA4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512822B5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54" w:type="dxa"/>
          </w:tcPr>
          <w:p w14:paraId="53804B3F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D70C550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152</w:t>
            </w:r>
          </w:p>
        </w:tc>
        <w:tc>
          <w:tcPr>
            <w:tcW w:w="737" w:type="dxa"/>
          </w:tcPr>
          <w:p w14:paraId="26F549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B39A4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5D7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513AB03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7FC07B8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559DE8B3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54" w:type="dxa"/>
          </w:tcPr>
          <w:p w14:paraId="11210CAD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8B42C35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153</w:t>
            </w:r>
          </w:p>
        </w:tc>
        <w:tc>
          <w:tcPr>
            <w:tcW w:w="737" w:type="dxa"/>
          </w:tcPr>
          <w:p w14:paraId="2E8B9D6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D35C6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45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7A14AC4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04B7F90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6835C613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54" w:type="dxa"/>
          </w:tcPr>
          <w:p w14:paraId="7519AA2F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A902CC2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154</w:t>
            </w:r>
          </w:p>
        </w:tc>
        <w:tc>
          <w:tcPr>
            <w:tcW w:w="737" w:type="dxa"/>
          </w:tcPr>
          <w:p w14:paraId="16A4515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57074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BA4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749D63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545E6C5">
            <w:pPr>
              <w:pStyle w:val="9"/>
              <w:spacing w:before="1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聋校义务教育实验教科书·沟通与交往</w:t>
            </w:r>
          </w:p>
        </w:tc>
        <w:tc>
          <w:tcPr>
            <w:tcW w:w="1214" w:type="dxa"/>
          </w:tcPr>
          <w:p w14:paraId="7B372BE4">
            <w:pPr>
              <w:pStyle w:val="9"/>
              <w:spacing w:before="115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54" w:type="dxa"/>
          </w:tcPr>
          <w:p w14:paraId="65FF576C">
            <w:pPr>
              <w:pStyle w:val="9"/>
              <w:spacing w:before="11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D978C21">
            <w:pPr>
              <w:pStyle w:val="9"/>
              <w:spacing w:before="115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155</w:t>
            </w:r>
          </w:p>
        </w:tc>
        <w:tc>
          <w:tcPr>
            <w:tcW w:w="737" w:type="dxa"/>
          </w:tcPr>
          <w:p w14:paraId="2F888B1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C05CB4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A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B79DAA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8D10C53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11BFDCA4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54" w:type="dxa"/>
          </w:tcPr>
          <w:p w14:paraId="4F24F9DD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49A3057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156</w:t>
            </w:r>
          </w:p>
        </w:tc>
        <w:tc>
          <w:tcPr>
            <w:tcW w:w="737" w:type="dxa"/>
          </w:tcPr>
          <w:p w14:paraId="49FFF26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D35CA8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E0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restart"/>
          </w:tcPr>
          <w:p w14:paraId="3A0692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A44D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79718C">
            <w:pPr>
              <w:pStyle w:val="9"/>
              <w:spacing w:before="5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9787E3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4321" w:type="dxa"/>
          </w:tcPr>
          <w:p w14:paraId="109C947A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3F7D986E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73723F21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2520A43C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157</w:t>
            </w:r>
          </w:p>
        </w:tc>
        <w:tc>
          <w:tcPr>
            <w:tcW w:w="737" w:type="dxa"/>
          </w:tcPr>
          <w:p w14:paraId="215E4D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E7CC61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AE2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B8BDAB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2E1AC14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64E7ECD3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67D41690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B4CF8FD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279</w:t>
            </w:r>
          </w:p>
        </w:tc>
        <w:tc>
          <w:tcPr>
            <w:tcW w:w="737" w:type="dxa"/>
          </w:tcPr>
          <w:p w14:paraId="43DB79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852296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E3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26490F5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A89C0C9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0661E0E6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616903DD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53F6380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158</w:t>
            </w:r>
          </w:p>
        </w:tc>
        <w:tc>
          <w:tcPr>
            <w:tcW w:w="737" w:type="dxa"/>
          </w:tcPr>
          <w:p w14:paraId="0FF19D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30715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32B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EB0296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512FF05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聋校义务教育实验教科书·地理</w:t>
            </w:r>
          </w:p>
        </w:tc>
        <w:tc>
          <w:tcPr>
            <w:tcW w:w="1214" w:type="dxa"/>
          </w:tcPr>
          <w:p w14:paraId="1C33E763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6B27DEC0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B6E511A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159</w:t>
            </w:r>
          </w:p>
        </w:tc>
        <w:tc>
          <w:tcPr>
            <w:tcW w:w="737" w:type="dxa"/>
          </w:tcPr>
          <w:p w14:paraId="34F2A3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991FBA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929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43EB0D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E4A2046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聋校义务教育实验教科书·中国历史</w:t>
            </w:r>
          </w:p>
        </w:tc>
        <w:tc>
          <w:tcPr>
            <w:tcW w:w="1214" w:type="dxa"/>
          </w:tcPr>
          <w:p w14:paraId="0FA01071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50A8B66C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1B6D948E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160</w:t>
            </w:r>
          </w:p>
        </w:tc>
        <w:tc>
          <w:tcPr>
            <w:tcW w:w="737" w:type="dxa"/>
          </w:tcPr>
          <w:p w14:paraId="75BF04E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03EE65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3301833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0DDC468A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321"/>
        <w:gridCol w:w="1214"/>
        <w:gridCol w:w="854"/>
        <w:gridCol w:w="1094"/>
        <w:gridCol w:w="737"/>
        <w:gridCol w:w="708"/>
      </w:tblGrid>
      <w:tr w14:paraId="3491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</w:tcPr>
          <w:p w14:paraId="39D7A8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1" w:type="dxa"/>
          </w:tcPr>
          <w:p w14:paraId="7DB6077F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225F4B32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54" w:type="dxa"/>
          </w:tcPr>
          <w:p w14:paraId="78381618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2EC546DD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282</w:t>
            </w:r>
          </w:p>
        </w:tc>
        <w:tc>
          <w:tcPr>
            <w:tcW w:w="737" w:type="dxa"/>
          </w:tcPr>
          <w:p w14:paraId="50EF86E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5CD44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5C8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restart"/>
          </w:tcPr>
          <w:p w14:paraId="1D8EDC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4EF4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182AE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973A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64551B">
            <w:pPr>
              <w:pStyle w:val="9"/>
              <w:spacing w:before="2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933178">
            <w:pPr>
              <w:pStyle w:val="9"/>
              <w:spacing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4321" w:type="dxa"/>
          </w:tcPr>
          <w:p w14:paraId="68D0C505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聋校义务教育实验教科书 道德与法治</w:t>
            </w:r>
          </w:p>
        </w:tc>
        <w:tc>
          <w:tcPr>
            <w:tcW w:w="1214" w:type="dxa"/>
          </w:tcPr>
          <w:p w14:paraId="1D34BB03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7174FEB1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B7AEC7A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161</w:t>
            </w:r>
          </w:p>
        </w:tc>
        <w:tc>
          <w:tcPr>
            <w:tcW w:w="737" w:type="dxa"/>
          </w:tcPr>
          <w:p w14:paraId="340908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55909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35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67A133C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32D8153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0C0CD037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33C4AA26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D43732B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280</w:t>
            </w:r>
          </w:p>
        </w:tc>
        <w:tc>
          <w:tcPr>
            <w:tcW w:w="737" w:type="dxa"/>
          </w:tcPr>
          <w:p w14:paraId="4957DB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F34A6B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A1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69764A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68F96AB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5D4F7271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05F4289D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9E0252C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162</w:t>
            </w:r>
          </w:p>
        </w:tc>
        <w:tc>
          <w:tcPr>
            <w:tcW w:w="737" w:type="dxa"/>
          </w:tcPr>
          <w:p w14:paraId="3C492F2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38D94E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89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715308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545066B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聋校义务教育实验教科书·物理</w:t>
            </w:r>
          </w:p>
        </w:tc>
        <w:tc>
          <w:tcPr>
            <w:tcW w:w="1214" w:type="dxa"/>
          </w:tcPr>
          <w:p w14:paraId="23C81D8C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42F86989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6F851D96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163</w:t>
            </w:r>
          </w:p>
        </w:tc>
        <w:tc>
          <w:tcPr>
            <w:tcW w:w="737" w:type="dxa"/>
          </w:tcPr>
          <w:p w14:paraId="4A23BA9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99E1EB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7FA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A273F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79A1F55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聋校义务教育实验教科书·地理</w:t>
            </w:r>
          </w:p>
        </w:tc>
        <w:tc>
          <w:tcPr>
            <w:tcW w:w="1214" w:type="dxa"/>
          </w:tcPr>
          <w:p w14:paraId="411AE162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7464E173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167FB05D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164</w:t>
            </w:r>
          </w:p>
        </w:tc>
        <w:tc>
          <w:tcPr>
            <w:tcW w:w="737" w:type="dxa"/>
          </w:tcPr>
          <w:p w14:paraId="0F4AF7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DC3C1C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E6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74B66D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3E031D19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聋校义务教育实验教科书·历史</w:t>
            </w:r>
          </w:p>
        </w:tc>
        <w:tc>
          <w:tcPr>
            <w:tcW w:w="1214" w:type="dxa"/>
          </w:tcPr>
          <w:p w14:paraId="26A20B04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0BCF21D8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29D545B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165</w:t>
            </w:r>
          </w:p>
        </w:tc>
        <w:tc>
          <w:tcPr>
            <w:tcW w:w="737" w:type="dxa"/>
          </w:tcPr>
          <w:p w14:paraId="40FBB1D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AF0B9D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66B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77E4B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A4319F9">
            <w:pPr>
              <w:pStyle w:val="9"/>
              <w:spacing w:before="15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0CF69F10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八年级下</w:t>
            </w:r>
          </w:p>
        </w:tc>
        <w:tc>
          <w:tcPr>
            <w:tcW w:w="854" w:type="dxa"/>
          </w:tcPr>
          <w:p w14:paraId="02FC3C3F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757351FC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283</w:t>
            </w:r>
          </w:p>
        </w:tc>
        <w:tc>
          <w:tcPr>
            <w:tcW w:w="737" w:type="dxa"/>
          </w:tcPr>
          <w:p w14:paraId="0E5306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78CE73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F3A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restart"/>
          </w:tcPr>
          <w:p w14:paraId="6BAA5F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6A71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8F38A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1341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20FDB2">
            <w:pPr>
              <w:pStyle w:val="9"/>
              <w:spacing w:before="2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1E7DD0">
            <w:pPr>
              <w:pStyle w:val="9"/>
              <w:spacing w:before="1" w:line="280" w:lineRule="auto"/>
              <w:ind w:left="107" w:right="29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4321" w:type="dxa"/>
          </w:tcPr>
          <w:p w14:paraId="0CD4AD84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聋校义务教育实验教科书·道德与法治</w:t>
            </w:r>
          </w:p>
        </w:tc>
        <w:tc>
          <w:tcPr>
            <w:tcW w:w="1214" w:type="dxa"/>
          </w:tcPr>
          <w:p w14:paraId="0E375B6F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3FD00820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85A084D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166</w:t>
            </w:r>
          </w:p>
        </w:tc>
        <w:tc>
          <w:tcPr>
            <w:tcW w:w="737" w:type="dxa"/>
          </w:tcPr>
          <w:p w14:paraId="7E8AB7C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F547D4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162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17F432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49C568C8">
            <w:pPr>
              <w:pStyle w:val="9"/>
              <w:spacing w:before="15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聋校义务教育实验教科书·语文</w:t>
            </w:r>
          </w:p>
        </w:tc>
        <w:tc>
          <w:tcPr>
            <w:tcW w:w="1214" w:type="dxa"/>
          </w:tcPr>
          <w:p w14:paraId="5F1AE1FC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5BDC00A5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5D9091CE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281</w:t>
            </w:r>
          </w:p>
        </w:tc>
        <w:tc>
          <w:tcPr>
            <w:tcW w:w="737" w:type="dxa"/>
          </w:tcPr>
          <w:p w14:paraId="08F4A9F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5E34A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60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9016FE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1EECE885">
            <w:pPr>
              <w:pStyle w:val="9"/>
              <w:spacing w:before="15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聋校义务教育实验教科书·数学</w:t>
            </w:r>
          </w:p>
        </w:tc>
        <w:tc>
          <w:tcPr>
            <w:tcW w:w="1214" w:type="dxa"/>
          </w:tcPr>
          <w:p w14:paraId="5FB6A07D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6D5D7233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B574289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167</w:t>
            </w:r>
          </w:p>
        </w:tc>
        <w:tc>
          <w:tcPr>
            <w:tcW w:w="737" w:type="dxa"/>
          </w:tcPr>
          <w:p w14:paraId="4BF5589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A4FCA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C4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4CBDD6B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586C343F">
            <w:pPr>
              <w:pStyle w:val="9"/>
              <w:spacing w:before="13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聋校义务教育实验教科书·物理</w:t>
            </w:r>
          </w:p>
        </w:tc>
        <w:tc>
          <w:tcPr>
            <w:tcW w:w="1214" w:type="dxa"/>
          </w:tcPr>
          <w:p w14:paraId="650D98B3">
            <w:pPr>
              <w:pStyle w:val="9"/>
              <w:spacing w:before="157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33F238F8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127879D3">
            <w:pPr>
              <w:pStyle w:val="9"/>
              <w:spacing w:before="157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168</w:t>
            </w:r>
          </w:p>
        </w:tc>
        <w:tc>
          <w:tcPr>
            <w:tcW w:w="737" w:type="dxa"/>
          </w:tcPr>
          <w:p w14:paraId="0F501B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BF759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0E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FE2707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0F561FC7">
            <w:pPr>
              <w:pStyle w:val="9"/>
              <w:spacing w:before="137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聋校义务教育实验教科书·化学</w:t>
            </w:r>
          </w:p>
        </w:tc>
        <w:tc>
          <w:tcPr>
            <w:tcW w:w="1214" w:type="dxa"/>
          </w:tcPr>
          <w:p w14:paraId="48227FE0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68D8EB67">
            <w:pPr>
              <w:pStyle w:val="9"/>
              <w:spacing w:before="137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43B20A30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169</w:t>
            </w:r>
          </w:p>
        </w:tc>
        <w:tc>
          <w:tcPr>
            <w:tcW w:w="737" w:type="dxa"/>
          </w:tcPr>
          <w:p w14:paraId="5FA055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435B6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9D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3452607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211E9471">
            <w:pPr>
              <w:pStyle w:val="9"/>
              <w:spacing w:before="13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聋校义务教育实验教科书·历史</w:t>
            </w:r>
          </w:p>
        </w:tc>
        <w:tc>
          <w:tcPr>
            <w:tcW w:w="1214" w:type="dxa"/>
          </w:tcPr>
          <w:p w14:paraId="2F11F190">
            <w:pPr>
              <w:pStyle w:val="9"/>
              <w:spacing w:before="158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6961BF64">
            <w:pPr>
              <w:pStyle w:val="9"/>
              <w:spacing w:before="136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0EF0546A">
            <w:pPr>
              <w:pStyle w:val="9"/>
              <w:spacing w:before="158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170</w:t>
            </w:r>
          </w:p>
        </w:tc>
        <w:tc>
          <w:tcPr>
            <w:tcW w:w="737" w:type="dxa"/>
          </w:tcPr>
          <w:p w14:paraId="326CD66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2506A5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D1A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9" w:type="dxa"/>
            <w:vMerge w:val="continue"/>
            <w:tcBorders>
              <w:top w:val="nil"/>
            </w:tcBorders>
          </w:tcPr>
          <w:p w14:paraId="0105189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321" w:type="dxa"/>
          </w:tcPr>
          <w:p w14:paraId="6B729502">
            <w:pPr>
              <w:pStyle w:val="9"/>
              <w:spacing w:before="13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聋校义务教育实验教科书·美术</w:t>
            </w:r>
          </w:p>
        </w:tc>
        <w:tc>
          <w:tcPr>
            <w:tcW w:w="1214" w:type="dxa"/>
          </w:tcPr>
          <w:p w14:paraId="192D600B">
            <w:pPr>
              <w:pStyle w:val="9"/>
              <w:spacing w:before="159"/>
              <w:ind w:left="31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九年级下</w:t>
            </w:r>
          </w:p>
        </w:tc>
        <w:tc>
          <w:tcPr>
            <w:tcW w:w="854" w:type="dxa"/>
          </w:tcPr>
          <w:p w14:paraId="455AA7C5">
            <w:pPr>
              <w:pStyle w:val="9"/>
              <w:spacing w:before="135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1094" w:type="dxa"/>
          </w:tcPr>
          <w:p w14:paraId="1C468447">
            <w:pPr>
              <w:pStyle w:val="9"/>
              <w:spacing w:before="159"/>
              <w:ind w:lef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284</w:t>
            </w:r>
          </w:p>
        </w:tc>
        <w:tc>
          <w:tcPr>
            <w:tcW w:w="737" w:type="dxa"/>
          </w:tcPr>
          <w:p w14:paraId="103954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34BDB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5EC287C">
      <w:pPr>
        <w:pStyle w:val="4"/>
        <w:spacing w:before="333"/>
        <w:rPr>
          <w:rFonts w:hint="eastAsia" w:ascii="仿宋_GB2312" w:hAnsi="仿宋_GB2312" w:eastAsia="仿宋_GB2312" w:cs="仿宋_GB2312"/>
          <w:sz w:val="30"/>
        </w:rPr>
      </w:pPr>
    </w:p>
    <w:p w14:paraId="1B648EC2">
      <w:pPr>
        <w:spacing w:before="0" w:after="26"/>
        <w:ind w:left="736" w:right="0" w:firstLine="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36"/>
          <w:sz w:val="30"/>
        </w:rPr>
        <w:t>三、培智学校义务教育实验教科书</w:t>
      </w:r>
    </w:p>
    <w:tbl>
      <w:tblPr>
        <w:tblStyle w:val="5"/>
        <w:tblW w:w="0" w:type="auto"/>
        <w:tblInd w:w="5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4545"/>
        <w:gridCol w:w="1305"/>
        <w:gridCol w:w="820"/>
        <w:gridCol w:w="950"/>
        <w:gridCol w:w="609"/>
        <w:gridCol w:w="709"/>
      </w:tblGrid>
      <w:tr w14:paraId="39A0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4" w:type="dxa"/>
          </w:tcPr>
          <w:p w14:paraId="38042CFF">
            <w:pPr>
              <w:pStyle w:val="9"/>
              <w:spacing w:before="228" w:line="280" w:lineRule="auto"/>
              <w:ind w:left="108" w:right="2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年级</w:t>
            </w:r>
          </w:p>
        </w:tc>
        <w:tc>
          <w:tcPr>
            <w:tcW w:w="4545" w:type="dxa"/>
          </w:tcPr>
          <w:p w14:paraId="238FD400">
            <w:pPr>
              <w:pStyle w:val="9"/>
              <w:spacing w:before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A69D90">
            <w:pPr>
              <w:pStyle w:val="9"/>
              <w:tabs>
                <w:tab w:val="left" w:pos="2820"/>
              </w:tabs>
              <w:ind w:left="1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305" w:type="dxa"/>
          </w:tcPr>
          <w:p w14:paraId="64927C26">
            <w:pPr>
              <w:pStyle w:val="9"/>
              <w:spacing w:before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B331D5">
            <w:pPr>
              <w:pStyle w:val="9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册次</w:t>
            </w:r>
          </w:p>
        </w:tc>
        <w:tc>
          <w:tcPr>
            <w:tcW w:w="820" w:type="dxa"/>
          </w:tcPr>
          <w:p w14:paraId="7B9FA8A5">
            <w:pPr>
              <w:pStyle w:val="9"/>
              <w:spacing w:before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92A883">
            <w:pPr>
              <w:pStyle w:val="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版别</w:t>
            </w:r>
          </w:p>
        </w:tc>
        <w:tc>
          <w:tcPr>
            <w:tcW w:w="950" w:type="dxa"/>
          </w:tcPr>
          <w:p w14:paraId="5AA01105">
            <w:pPr>
              <w:pStyle w:val="9"/>
              <w:spacing w:line="360" w:lineRule="exact"/>
              <w:ind w:left="144" w:right="1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征订代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码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204425</w:t>
            </w:r>
          </w:p>
        </w:tc>
        <w:tc>
          <w:tcPr>
            <w:tcW w:w="609" w:type="dxa"/>
          </w:tcPr>
          <w:p w14:paraId="41C9746B">
            <w:pPr>
              <w:pStyle w:val="9"/>
              <w:spacing w:line="360" w:lineRule="exact"/>
              <w:ind w:left="192" w:right="16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709" w:type="dxa"/>
          </w:tcPr>
          <w:p w14:paraId="4D93C34A">
            <w:pPr>
              <w:pStyle w:val="9"/>
              <w:spacing w:before="228" w:line="280" w:lineRule="auto"/>
              <w:ind w:left="133" w:right="10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订数</w:t>
            </w:r>
          </w:p>
        </w:tc>
      </w:tr>
      <w:tr w14:paraId="0433C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3C81C367">
            <w:pPr>
              <w:pStyle w:val="9"/>
              <w:spacing w:before="268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—年级</w:t>
            </w:r>
          </w:p>
        </w:tc>
        <w:tc>
          <w:tcPr>
            <w:tcW w:w="4545" w:type="dxa"/>
          </w:tcPr>
          <w:p w14:paraId="5B02D949">
            <w:pPr>
              <w:pStyle w:val="9"/>
              <w:spacing w:before="12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0A098BE3">
            <w:pPr>
              <w:pStyle w:val="9"/>
              <w:spacing w:before="120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20" w:type="dxa"/>
          </w:tcPr>
          <w:p w14:paraId="625171ED">
            <w:pPr>
              <w:pStyle w:val="9"/>
              <w:spacing w:before="120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6DF28955">
            <w:pPr>
              <w:pStyle w:val="9"/>
              <w:spacing w:before="12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197</w:t>
            </w:r>
          </w:p>
        </w:tc>
        <w:tc>
          <w:tcPr>
            <w:tcW w:w="609" w:type="dxa"/>
          </w:tcPr>
          <w:p w14:paraId="33C2A6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5CF5619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06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40F8D15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5C7A1509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05E2AED8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20" w:type="dxa"/>
          </w:tcPr>
          <w:p w14:paraId="63BB0C4A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49678BF7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198</w:t>
            </w:r>
          </w:p>
        </w:tc>
        <w:tc>
          <w:tcPr>
            <w:tcW w:w="609" w:type="dxa"/>
          </w:tcPr>
          <w:p w14:paraId="5F27D8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62C8BD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20E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45257B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02576D0E">
            <w:pPr>
              <w:pStyle w:val="9"/>
              <w:spacing w:before="120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7BE7D0D1">
            <w:pPr>
              <w:pStyle w:val="9"/>
              <w:spacing w:before="120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一年级下</w:t>
            </w:r>
          </w:p>
        </w:tc>
        <w:tc>
          <w:tcPr>
            <w:tcW w:w="820" w:type="dxa"/>
          </w:tcPr>
          <w:p w14:paraId="027329B4">
            <w:pPr>
              <w:pStyle w:val="9"/>
              <w:spacing w:before="120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6B33B353">
            <w:pPr>
              <w:pStyle w:val="9"/>
              <w:spacing w:before="120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199</w:t>
            </w:r>
          </w:p>
        </w:tc>
        <w:tc>
          <w:tcPr>
            <w:tcW w:w="609" w:type="dxa"/>
          </w:tcPr>
          <w:p w14:paraId="156C02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DB9AD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67332D6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74CA8CEA">
      <w:pPr>
        <w:pStyle w:val="4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5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4545"/>
        <w:gridCol w:w="1305"/>
        <w:gridCol w:w="820"/>
        <w:gridCol w:w="950"/>
        <w:gridCol w:w="609"/>
        <w:gridCol w:w="709"/>
      </w:tblGrid>
      <w:tr w14:paraId="10EA1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318C44BB">
            <w:pPr>
              <w:pStyle w:val="9"/>
              <w:spacing w:before="269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二年级</w:t>
            </w:r>
          </w:p>
        </w:tc>
        <w:tc>
          <w:tcPr>
            <w:tcW w:w="4545" w:type="dxa"/>
          </w:tcPr>
          <w:p w14:paraId="4FF8B276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1B850D8A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20" w:type="dxa"/>
          </w:tcPr>
          <w:p w14:paraId="7CE8CD1F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257A9CE7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200</w:t>
            </w:r>
          </w:p>
        </w:tc>
        <w:tc>
          <w:tcPr>
            <w:tcW w:w="609" w:type="dxa"/>
          </w:tcPr>
          <w:p w14:paraId="393B579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763E99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E7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704187F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2FF667D6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3E6A045B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20" w:type="dxa"/>
          </w:tcPr>
          <w:p w14:paraId="0F733625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5ACBB7F3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201</w:t>
            </w:r>
          </w:p>
        </w:tc>
        <w:tc>
          <w:tcPr>
            <w:tcW w:w="609" w:type="dxa"/>
          </w:tcPr>
          <w:p w14:paraId="47D7E3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68605F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74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362D32A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04F68A8B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01A5BE3A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二年级下</w:t>
            </w:r>
          </w:p>
        </w:tc>
        <w:tc>
          <w:tcPr>
            <w:tcW w:w="820" w:type="dxa"/>
          </w:tcPr>
          <w:p w14:paraId="28086E68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459E1D37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202</w:t>
            </w:r>
          </w:p>
        </w:tc>
        <w:tc>
          <w:tcPr>
            <w:tcW w:w="609" w:type="dxa"/>
          </w:tcPr>
          <w:p w14:paraId="1C0E2F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34853C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C8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101396A7">
            <w:pPr>
              <w:pStyle w:val="9"/>
              <w:spacing w:before="268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4545" w:type="dxa"/>
          </w:tcPr>
          <w:p w14:paraId="78B709A1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36DB0B82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20" w:type="dxa"/>
          </w:tcPr>
          <w:p w14:paraId="6AA15EEB">
            <w:pPr>
              <w:pStyle w:val="9"/>
              <w:spacing w:before="13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7D869EB5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203</w:t>
            </w:r>
          </w:p>
        </w:tc>
        <w:tc>
          <w:tcPr>
            <w:tcW w:w="609" w:type="dxa"/>
          </w:tcPr>
          <w:p w14:paraId="2D85840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76F71B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FBD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2283DA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0F2A048D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4F604D7E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20" w:type="dxa"/>
          </w:tcPr>
          <w:p w14:paraId="05734361">
            <w:pPr>
              <w:pStyle w:val="9"/>
              <w:spacing w:before="137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63C7BFF2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204</w:t>
            </w:r>
          </w:p>
        </w:tc>
        <w:tc>
          <w:tcPr>
            <w:tcW w:w="609" w:type="dxa"/>
          </w:tcPr>
          <w:p w14:paraId="3974436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64EDF1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36F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54B602C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70C182DA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4229B36A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三年级下</w:t>
            </w:r>
          </w:p>
        </w:tc>
        <w:tc>
          <w:tcPr>
            <w:tcW w:w="820" w:type="dxa"/>
          </w:tcPr>
          <w:p w14:paraId="170FE759">
            <w:pPr>
              <w:pStyle w:val="9"/>
              <w:spacing w:before="136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6361AB8F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205</w:t>
            </w:r>
          </w:p>
        </w:tc>
        <w:tc>
          <w:tcPr>
            <w:tcW w:w="609" w:type="dxa"/>
          </w:tcPr>
          <w:p w14:paraId="6F9F12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8CB035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7C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09290C12">
            <w:pPr>
              <w:pStyle w:val="9"/>
              <w:spacing w:before="269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4545" w:type="dxa"/>
          </w:tcPr>
          <w:p w14:paraId="33A21FF3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0FA0D82B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20" w:type="dxa"/>
          </w:tcPr>
          <w:p w14:paraId="5CEFB0A2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0610F658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206</w:t>
            </w:r>
          </w:p>
        </w:tc>
        <w:tc>
          <w:tcPr>
            <w:tcW w:w="609" w:type="dxa"/>
          </w:tcPr>
          <w:p w14:paraId="7689E0B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75053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BAF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45570B7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1B45C411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7CED5614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20" w:type="dxa"/>
          </w:tcPr>
          <w:p w14:paraId="1DAEF0A6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0E0ACC3C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207</w:t>
            </w:r>
          </w:p>
        </w:tc>
        <w:tc>
          <w:tcPr>
            <w:tcW w:w="609" w:type="dxa"/>
          </w:tcPr>
          <w:p w14:paraId="084221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3658D5C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7E7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194EF96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15F2B5BE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1EC725A9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四年级下</w:t>
            </w:r>
          </w:p>
        </w:tc>
        <w:tc>
          <w:tcPr>
            <w:tcW w:w="820" w:type="dxa"/>
          </w:tcPr>
          <w:p w14:paraId="688051AD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35EEF8C0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208</w:t>
            </w:r>
          </w:p>
        </w:tc>
        <w:tc>
          <w:tcPr>
            <w:tcW w:w="609" w:type="dxa"/>
          </w:tcPr>
          <w:p w14:paraId="50AFCC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FBD51D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DC6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384" w:type="dxa"/>
            <w:vMerge w:val="restart"/>
          </w:tcPr>
          <w:p w14:paraId="16828B53">
            <w:pPr>
              <w:pStyle w:val="9"/>
              <w:spacing w:before="268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4545" w:type="dxa"/>
          </w:tcPr>
          <w:p w14:paraId="59DE238F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33771155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20" w:type="dxa"/>
          </w:tcPr>
          <w:p w14:paraId="108C5AF7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4A3E5A65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209</w:t>
            </w:r>
          </w:p>
        </w:tc>
        <w:tc>
          <w:tcPr>
            <w:tcW w:w="609" w:type="dxa"/>
          </w:tcPr>
          <w:p w14:paraId="28A2E4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F9CA34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06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5E42A0C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69B72B77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7FB38409">
            <w:pPr>
              <w:pStyle w:val="9"/>
              <w:spacing w:before="118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20" w:type="dxa"/>
          </w:tcPr>
          <w:p w14:paraId="4EAA34AF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229A11C5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210</w:t>
            </w:r>
          </w:p>
        </w:tc>
        <w:tc>
          <w:tcPr>
            <w:tcW w:w="609" w:type="dxa"/>
          </w:tcPr>
          <w:p w14:paraId="478183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7E1D745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664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11A6855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20269E71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2923E043">
            <w:pPr>
              <w:pStyle w:val="9"/>
              <w:spacing w:before="119"/>
              <w:ind w:left="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五年级下</w:t>
            </w:r>
          </w:p>
        </w:tc>
        <w:tc>
          <w:tcPr>
            <w:tcW w:w="820" w:type="dxa"/>
          </w:tcPr>
          <w:p w14:paraId="42389D59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69EB83D2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211</w:t>
            </w:r>
          </w:p>
        </w:tc>
        <w:tc>
          <w:tcPr>
            <w:tcW w:w="609" w:type="dxa"/>
          </w:tcPr>
          <w:p w14:paraId="57D82A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E8E42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7FA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5A45B19D">
            <w:pPr>
              <w:pStyle w:val="9"/>
              <w:spacing w:before="269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4545" w:type="dxa"/>
          </w:tcPr>
          <w:p w14:paraId="61F57111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2DABC6D0">
            <w:pPr>
              <w:pStyle w:val="9"/>
              <w:spacing w:before="118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20" w:type="dxa"/>
          </w:tcPr>
          <w:p w14:paraId="54269ACE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5EF10103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212</w:t>
            </w:r>
          </w:p>
        </w:tc>
        <w:tc>
          <w:tcPr>
            <w:tcW w:w="609" w:type="dxa"/>
          </w:tcPr>
          <w:p w14:paraId="6451B1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F272E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73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0AAF2B4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704B471C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248C43A6">
            <w:pPr>
              <w:pStyle w:val="9"/>
              <w:spacing w:before="119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20" w:type="dxa"/>
          </w:tcPr>
          <w:p w14:paraId="3272F24E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1BC77EFB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213</w:t>
            </w:r>
          </w:p>
        </w:tc>
        <w:tc>
          <w:tcPr>
            <w:tcW w:w="609" w:type="dxa"/>
          </w:tcPr>
          <w:p w14:paraId="385656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5305FB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75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2032826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5E729F69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27BF83C5">
            <w:pPr>
              <w:pStyle w:val="9"/>
              <w:spacing w:before="118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六年级下</w:t>
            </w:r>
          </w:p>
        </w:tc>
        <w:tc>
          <w:tcPr>
            <w:tcW w:w="820" w:type="dxa"/>
          </w:tcPr>
          <w:p w14:paraId="42F53DE6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468B808D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214</w:t>
            </w:r>
          </w:p>
        </w:tc>
        <w:tc>
          <w:tcPr>
            <w:tcW w:w="609" w:type="dxa"/>
          </w:tcPr>
          <w:p w14:paraId="12D07F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25BDB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85B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restart"/>
          </w:tcPr>
          <w:p w14:paraId="69F3CAC1">
            <w:pPr>
              <w:pStyle w:val="9"/>
              <w:spacing w:before="268" w:line="280" w:lineRule="auto"/>
              <w:ind w:left="108" w:right="2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4545" w:type="dxa"/>
          </w:tcPr>
          <w:p w14:paraId="27F8FEFA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培智学校义务教育实验教科书·生活语文</w:t>
            </w:r>
          </w:p>
        </w:tc>
        <w:tc>
          <w:tcPr>
            <w:tcW w:w="1305" w:type="dxa"/>
          </w:tcPr>
          <w:p w14:paraId="6E240FF7">
            <w:pPr>
              <w:pStyle w:val="9"/>
              <w:spacing w:before="119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20" w:type="dxa"/>
          </w:tcPr>
          <w:p w14:paraId="0520E42E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1356657D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215</w:t>
            </w:r>
          </w:p>
        </w:tc>
        <w:tc>
          <w:tcPr>
            <w:tcW w:w="609" w:type="dxa"/>
          </w:tcPr>
          <w:p w14:paraId="28A927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32CAFA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639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47FA7D3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5CBC6304">
            <w:pPr>
              <w:pStyle w:val="9"/>
              <w:spacing w:before="118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培智学校义务教育实验教科书·生活数学</w:t>
            </w:r>
          </w:p>
        </w:tc>
        <w:tc>
          <w:tcPr>
            <w:tcW w:w="1305" w:type="dxa"/>
          </w:tcPr>
          <w:p w14:paraId="1652ED2B">
            <w:pPr>
              <w:pStyle w:val="9"/>
              <w:spacing w:before="118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20" w:type="dxa"/>
          </w:tcPr>
          <w:p w14:paraId="105B5523">
            <w:pPr>
              <w:pStyle w:val="9"/>
              <w:spacing w:before="118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34474B47">
            <w:pPr>
              <w:pStyle w:val="9"/>
              <w:spacing w:before="118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216</w:t>
            </w:r>
          </w:p>
        </w:tc>
        <w:tc>
          <w:tcPr>
            <w:tcW w:w="609" w:type="dxa"/>
          </w:tcPr>
          <w:p w14:paraId="68313DC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F00383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9BF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4" w:type="dxa"/>
            <w:vMerge w:val="continue"/>
            <w:tcBorders>
              <w:top w:val="nil"/>
            </w:tcBorders>
          </w:tcPr>
          <w:p w14:paraId="6D47A43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45" w:type="dxa"/>
          </w:tcPr>
          <w:p w14:paraId="411F4233">
            <w:pPr>
              <w:pStyle w:val="9"/>
              <w:spacing w:before="119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培智学校义务教育实验教科书·生活适应</w:t>
            </w:r>
          </w:p>
        </w:tc>
        <w:tc>
          <w:tcPr>
            <w:tcW w:w="1305" w:type="dxa"/>
          </w:tcPr>
          <w:p w14:paraId="0D8441BB">
            <w:pPr>
              <w:pStyle w:val="9"/>
              <w:spacing w:before="119"/>
              <w:ind w:left="2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七年级下</w:t>
            </w:r>
          </w:p>
        </w:tc>
        <w:tc>
          <w:tcPr>
            <w:tcW w:w="820" w:type="dxa"/>
          </w:tcPr>
          <w:p w14:paraId="4B8B691C">
            <w:pPr>
              <w:pStyle w:val="9"/>
              <w:spacing w:before="119"/>
              <w:ind w:left="2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</w:rPr>
              <w:t>人教</w:t>
            </w:r>
          </w:p>
        </w:tc>
        <w:tc>
          <w:tcPr>
            <w:tcW w:w="950" w:type="dxa"/>
          </w:tcPr>
          <w:p w14:paraId="47F81F58">
            <w:pPr>
              <w:pStyle w:val="9"/>
              <w:spacing w:before="119"/>
              <w:ind w:left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217</w:t>
            </w:r>
          </w:p>
        </w:tc>
        <w:tc>
          <w:tcPr>
            <w:tcW w:w="609" w:type="dxa"/>
          </w:tcPr>
          <w:p w14:paraId="3C7B886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5BA15B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C297A9E">
      <w:pPr>
        <w:pStyle w:val="3"/>
        <w:spacing w:before="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5"/>
        </w:rPr>
        <w:t>注：</w:t>
      </w:r>
    </w:p>
    <w:p w14:paraId="300FABE4">
      <w:pPr>
        <w:pStyle w:val="8"/>
        <w:numPr>
          <w:ilvl w:val="0"/>
          <w:numId w:val="3"/>
        </w:numPr>
        <w:tabs>
          <w:tab w:val="left" w:pos="955"/>
        </w:tabs>
        <w:spacing w:before="97" w:after="0" w:line="240" w:lineRule="auto"/>
        <w:ind w:left="955" w:right="0" w:hanging="219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其它教科书按原渠道原方式征订。</w:t>
      </w:r>
    </w:p>
    <w:p w14:paraId="363144B5">
      <w:pPr>
        <w:pStyle w:val="8"/>
        <w:numPr>
          <w:ilvl w:val="0"/>
          <w:numId w:val="3"/>
        </w:numPr>
        <w:tabs>
          <w:tab w:val="left" w:pos="955"/>
        </w:tabs>
        <w:spacing w:before="153" w:after="0" w:line="240" w:lineRule="auto"/>
        <w:ind w:left="955" w:right="0" w:hanging="219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2"/>
          <w:sz w:val="24"/>
        </w:rPr>
        <w:t>学籍数：属于国免范围。其它订数（含教师用书和学校用书等）：不属于国免范围</w:t>
      </w:r>
    </w:p>
    <w:p w14:paraId="31AF27BA">
      <w:pPr>
        <w:pStyle w:val="8"/>
        <w:spacing w:after="0" w:line="240" w:lineRule="auto"/>
        <w:jc w:val="left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 w14:paraId="1EE2C48D">
      <w:pPr>
        <w:pStyle w:val="4"/>
        <w:spacing w:before="4"/>
        <w:rPr>
          <w:sz w:val="15"/>
        </w:rPr>
      </w:pPr>
    </w:p>
    <w:p w14:paraId="6587ABB5">
      <w:pPr>
        <w:pStyle w:val="4"/>
        <w:spacing w:after="0"/>
        <w:rPr>
          <w:sz w:val="15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6C89D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黑体" w:hAnsi="黑体" w:eastAsia="黑体" w:cs="黑体"/>
          <w:spacing w:val="14"/>
          <w:sz w:val="32"/>
        </w:rPr>
      </w:pPr>
      <w:r>
        <w:rPr>
          <w:rFonts w:hint="eastAsia" w:ascii="黑体" w:hAnsi="黑体" w:eastAsia="黑体" w:cs="黑体"/>
          <w:spacing w:val="14"/>
          <w:sz w:val="32"/>
        </w:rPr>
        <w:t>附件5</w:t>
      </w:r>
    </w:p>
    <w:p w14:paraId="178679C6">
      <w:pPr>
        <w:pStyle w:val="2"/>
        <w:spacing w:before="453"/>
        <w:ind w:left="83"/>
      </w:pPr>
      <w:r>
        <w:br w:type="column"/>
      </w:r>
      <w:r>
        <w:rPr>
          <w:rFonts w:hint="eastAsia" w:ascii="方正小标宋_GBK" w:hAnsi="方正小标宋_GBK" w:eastAsia="方正小标宋_GBK" w:cs="方正小标宋_GBK"/>
          <w:spacing w:val="0"/>
          <w:sz w:val="44"/>
        </w:rPr>
        <w:t>青岛市中小学教辅材料推荐选用目录</w:t>
      </w:r>
    </w:p>
    <w:p w14:paraId="18ACF4C5">
      <w:pPr>
        <w:pStyle w:val="2"/>
        <w:spacing w:after="0"/>
        <w:sectPr>
          <w:type w:val="continuous"/>
          <w:pgSz w:w="11850" w:h="16790"/>
          <w:pgMar w:top="1920" w:right="566" w:bottom="280" w:left="708" w:header="720" w:footer="720" w:gutter="0"/>
          <w:cols w:equalWidth="0" w:num="2">
            <w:col w:w="1758" w:space="40"/>
            <w:col w:w="8778"/>
          </w:cols>
        </w:sectPr>
      </w:pPr>
    </w:p>
    <w:p w14:paraId="6CCBBE57">
      <w:pPr>
        <w:pStyle w:val="4"/>
        <w:spacing w:before="187"/>
        <w:rPr>
          <w:sz w:val="32"/>
        </w:rPr>
      </w:pPr>
    </w:p>
    <w:p w14:paraId="1565EAF7">
      <w:pPr>
        <w:spacing w:before="1" w:after="14"/>
        <w:ind w:left="878" w:right="0" w:firstLine="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一、义务教育学校（六三学制）</w:t>
      </w: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629"/>
        <w:gridCol w:w="1183"/>
        <w:gridCol w:w="992"/>
        <w:gridCol w:w="997"/>
        <w:gridCol w:w="555"/>
        <w:gridCol w:w="575"/>
      </w:tblGrid>
      <w:tr w14:paraId="6CEB0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34" w:type="dxa"/>
          </w:tcPr>
          <w:p w14:paraId="19A371A5">
            <w:pPr>
              <w:pStyle w:val="9"/>
              <w:spacing w:before="10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4EDB08">
            <w:pPr>
              <w:pStyle w:val="9"/>
              <w:spacing w:line="280" w:lineRule="auto"/>
              <w:ind w:left="146" w:right="13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年级</w:t>
            </w:r>
          </w:p>
        </w:tc>
        <w:tc>
          <w:tcPr>
            <w:tcW w:w="708" w:type="dxa"/>
          </w:tcPr>
          <w:p w14:paraId="0E83C286">
            <w:pPr>
              <w:pStyle w:val="9"/>
              <w:spacing w:before="28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27378F">
            <w:pPr>
              <w:pStyle w:val="9"/>
              <w:ind w:left="11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类别</w:t>
            </w:r>
          </w:p>
        </w:tc>
        <w:tc>
          <w:tcPr>
            <w:tcW w:w="4629" w:type="dxa"/>
          </w:tcPr>
          <w:p w14:paraId="2DEB6E70">
            <w:pPr>
              <w:pStyle w:val="9"/>
              <w:spacing w:before="28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4F0E54">
            <w:pPr>
              <w:pStyle w:val="9"/>
              <w:tabs>
                <w:tab w:val="left" w:pos="2974"/>
              </w:tabs>
              <w:ind w:left="14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183" w:type="dxa"/>
          </w:tcPr>
          <w:p w14:paraId="241A6999">
            <w:pPr>
              <w:pStyle w:val="9"/>
              <w:spacing w:before="28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80F9D8">
            <w:pPr>
              <w:pStyle w:val="9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册次</w:t>
            </w:r>
          </w:p>
        </w:tc>
        <w:tc>
          <w:tcPr>
            <w:tcW w:w="992" w:type="dxa"/>
          </w:tcPr>
          <w:p w14:paraId="6421181A">
            <w:pPr>
              <w:pStyle w:val="9"/>
              <w:spacing w:before="28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46B198">
            <w:pPr>
              <w:pStyle w:val="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版别</w:t>
            </w:r>
          </w:p>
        </w:tc>
        <w:tc>
          <w:tcPr>
            <w:tcW w:w="997" w:type="dxa"/>
          </w:tcPr>
          <w:p w14:paraId="76FF9454">
            <w:pPr>
              <w:pStyle w:val="9"/>
              <w:spacing w:before="229" w:line="280" w:lineRule="auto"/>
              <w:ind w:left="137" w:right="127" w:firstLine="1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206025</w:t>
            </w:r>
          </w:p>
        </w:tc>
        <w:tc>
          <w:tcPr>
            <w:tcW w:w="555" w:type="dxa"/>
          </w:tcPr>
          <w:p w14:paraId="5407B7B2">
            <w:pPr>
              <w:pStyle w:val="9"/>
              <w:spacing w:before="229" w:line="280" w:lineRule="auto"/>
              <w:ind w:left="156" w:right="146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575" w:type="dxa"/>
          </w:tcPr>
          <w:p w14:paraId="3A7EAC6E">
            <w:pPr>
              <w:pStyle w:val="9"/>
              <w:spacing w:line="360" w:lineRule="exact"/>
              <w:ind w:left="167" w:right="15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其它订数</w:t>
            </w:r>
          </w:p>
        </w:tc>
      </w:tr>
      <w:tr w14:paraId="6946A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011EC303">
            <w:pPr>
              <w:pStyle w:val="9"/>
              <w:spacing w:before="21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FD9098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708" w:type="dxa"/>
            <w:vMerge w:val="restart"/>
          </w:tcPr>
          <w:p w14:paraId="772B300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3C72FA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60749F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2C9B9DBA">
            <w:pPr>
              <w:pStyle w:val="9"/>
              <w:spacing w:before="97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54E15FAF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7971FA62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997" w:type="dxa"/>
          </w:tcPr>
          <w:p w14:paraId="13524556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73</w:t>
            </w:r>
          </w:p>
        </w:tc>
        <w:tc>
          <w:tcPr>
            <w:tcW w:w="555" w:type="dxa"/>
          </w:tcPr>
          <w:p w14:paraId="3F4F72D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6448E58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19F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15E96A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38E08E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5A6A648E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0725B6EC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0B51E098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071B275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07</w:t>
            </w:r>
          </w:p>
        </w:tc>
        <w:tc>
          <w:tcPr>
            <w:tcW w:w="555" w:type="dxa"/>
          </w:tcPr>
          <w:p w14:paraId="4D982C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2CD6798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D5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04476A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A7EB8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8EE9048">
            <w:pPr>
              <w:pStyle w:val="9"/>
              <w:spacing w:before="97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六年制小学同步练习册·英语（配外研版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1CD63357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1EAEC6B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997" w:type="dxa"/>
          </w:tcPr>
          <w:p w14:paraId="42D7F995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</w:t>
            </w:r>
          </w:p>
        </w:tc>
        <w:tc>
          <w:tcPr>
            <w:tcW w:w="555" w:type="dxa"/>
          </w:tcPr>
          <w:p w14:paraId="086A63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94A604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41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FD5381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D8E27C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471A678">
            <w:pPr>
              <w:pStyle w:val="9"/>
              <w:spacing w:before="95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5599DD22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2CA2B076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53E5F3BC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77</w:t>
            </w:r>
          </w:p>
        </w:tc>
        <w:tc>
          <w:tcPr>
            <w:tcW w:w="555" w:type="dxa"/>
          </w:tcPr>
          <w:p w14:paraId="40677B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7C0B9C6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6FE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4B5867E6">
            <w:pPr>
              <w:pStyle w:val="9"/>
              <w:spacing w:before="21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2DB94D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708" w:type="dxa"/>
            <w:vMerge w:val="restart"/>
          </w:tcPr>
          <w:p w14:paraId="4BBCB84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F728D3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9411E7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680E0CFF">
            <w:pPr>
              <w:pStyle w:val="9"/>
              <w:spacing w:before="97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5DB1BB97">
            <w:pPr>
              <w:pStyle w:val="9"/>
              <w:spacing w:before="118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155CD8A6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997" w:type="dxa"/>
          </w:tcPr>
          <w:p w14:paraId="71745E1E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74</w:t>
            </w:r>
          </w:p>
        </w:tc>
        <w:tc>
          <w:tcPr>
            <w:tcW w:w="555" w:type="dxa"/>
          </w:tcPr>
          <w:p w14:paraId="60ABD6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29A79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546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7F3C84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0B172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040E0D4E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0F12C6F0">
            <w:pPr>
              <w:pStyle w:val="9"/>
              <w:spacing w:before="119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78C6EF11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0B065E7B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</w:t>
            </w:r>
          </w:p>
        </w:tc>
        <w:tc>
          <w:tcPr>
            <w:tcW w:w="555" w:type="dxa"/>
          </w:tcPr>
          <w:p w14:paraId="17068C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6A68A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E7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ADA8A2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C25DCF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9F30B5E">
            <w:pPr>
              <w:pStyle w:val="9"/>
              <w:spacing w:before="97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六年制小学同步练习册·英语（配外研版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21BB7C2B">
            <w:pPr>
              <w:pStyle w:val="9"/>
              <w:spacing w:before="118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5E4BDE31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997" w:type="dxa"/>
          </w:tcPr>
          <w:p w14:paraId="4CEA42D1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82</w:t>
            </w:r>
          </w:p>
        </w:tc>
        <w:tc>
          <w:tcPr>
            <w:tcW w:w="555" w:type="dxa"/>
          </w:tcPr>
          <w:p w14:paraId="3370E8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5186E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D3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57CE09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2578B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617CE35F">
            <w:pPr>
              <w:pStyle w:val="9"/>
              <w:spacing w:before="95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7930E56D">
            <w:pPr>
              <w:pStyle w:val="9"/>
              <w:spacing w:before="119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6B682510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5C278E00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78</w:t>
            </w:r>
          </w:p>
        </w:tc>
        <w:tc>
          <w:tcPr>
            <w:tcW w:w="555" w:type="dxa"/>
          </w:tcPr>
          <w:p w14:paraId="52CD9D0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47EB4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1A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2A157991">
            <w:pPr>
              <w:pStyle w:val="9"/>
              <w:spacing w:before="21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6A2AD0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708" w:type="dxa"/>
            <w:vMerge w:val="restart"/>
          </w:tcPr>
          <w:p w14:paraId="4F1818C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9FC0AC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96E11E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6CCB2BC2">
            <w:pPr>
              <w:pStyle w:val="9"/>
              <w:spacing w:before="97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0EC9B0E1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64DA29FB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997" w:type="dxa"/>
          </w:tcPr>
          <w:p w14:paraId="1ECCC7AB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75</w:t>
            </w:r>
          </w:p>
        </w:tc>
        <w:tc>
          <w:tcPr>
            <w:tcW w:w="555" w:type="dxa"/>
          </w:tcPr>
          <w:p w14:paraId="06CBE0E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67E34A7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9AD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01F90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F9783D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D15C136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537A82DE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04145B31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1FE6FA8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37</w:t>
            </w:r>
          </w:p>
        </w:tc>
        <w:tc>
          <w:tcPr>
            <w:tcW w:w="555" w:type="dxa"/>
          </w:tcPr>
          <w:p w14:paraId="12FD0D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BD6F9B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7E2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08355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68ED9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17397F0">
            <w:pPr>
              <w:pStyle w:val="9"/>
              <w:spacing w:before="97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六年制小学同步练习册·英语（配外研版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66C78AC8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74D5F0A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997" w:type="dxa"/>
          </w:tcPr>
          <w:p w14:paraId="1F8EB4B4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83</w:t>
            </w:r>
          </w:p>
        </w:tc>
        <w:tc>
          <w:tcPr>
            <w:tcW w:w="555" w:type="dxa"/>
          </w:tcPr>
          <w:p w14:paraId="1408F71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01D87C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50A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8B03AF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8467CF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5E856219">
            <w:pPr>
              <w:pStyle w:val="9"/>
              <w:spacing w:before="95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76AE5D69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5B7E73E8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378C67E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79</w:t>
            </w:r>
          </w:p>
        </w:tc>
        <w:tc>
          <w:tcPr>
            <w:tcW w:w="555" w:type="dxa"/>
          </w:tcPr>
          <w:p w14:paraId="2422BD7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28DDC59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787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5AD2744A">
            <w:pPr>
              <w:pStyle w:val="9"/>
              <w:spacing w:before="21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86B5C4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708" w:type="dxa"/>
            <w:vMerge w:val="restart"/>
          </w:tcPr>
          <w:p w14:paraId="1F2EDE7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3D176C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512A96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6BADB86D">
            <w:pPr>
              <w:pStyle w:val="9"/>
              <w:spacing w:before="97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27545FA7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291891E8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997" w:type="dxa"/>
          </w:tcPr>
          <w:p w14:paraId="21C98D7F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76</w:t>
            </w:r>
          </w:p>
        </w:tc>
        <w:tc>
          <w:tcPr>
            <w:tcW w:w="555" w:type="dxa"/>
          </w:tcPr>
          <w:p w14:paraId="7EDCD2A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2870A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756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FA5F92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FDD703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22F9A26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5DA39660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5BFB38C9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347FE2B7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52</w:t>
            </w:r>
          </w:p>
        </w:tc>
        <w:tc>
          <w:tcPr>
            <w:tcW w:w="555" w:type="dxa"/>
          </w:tcPr>
          <w:p w14:paraId="3D89ED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6BA8D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E34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07B468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712352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68973DB">
            <w:pPr>
              <w:pStyle w:val="9"/>
              <w:spacing w:before="97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六年制小学同步练习册·英语（配外研版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4C73E737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3A6F1582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997" w:type="dxa"/>
          </w:tcPr>
          <w:p w14:paraId="2F6C3179">
            <w:pPr>
              <w:pStyle w:val="9"/>
              <w:spacing w:before="118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84</w:t>
            </w:r>
          </w:p>
        </w:tc>
        <w:tc>
          <w:tcPr>
            <w:tcW w:w="555" w:type="dxa"/>
          </w:tcPr>
          <w:p w14:paraId="0E5D1A4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A5FBE3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EB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618E0C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7E113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0E75BD1F">
            <w:pPr>
              <w:pStyle w:val="9"/>
              <w:spacing w:before="95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六年制小学同步练习册·英语（配人教版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7CACF254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76DD2544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70BD90F9">
            <w:pPr>
              <w:pStyle w:val="9"/>
              <w:spacing w:before="119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80</w:t>
            </w:r>
          </w:p>
        </w:tc>
        <w:tc>
          <w:tcPr>
            <w:tcW w:w="555" w:type="dxa"/>
          </w:tcPr>
          <w:p w14:paraId="0BEB74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1F6D4D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415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34" w:type="dxa"/>
          </w:tcPr>
          <w:p w14:paraId="6FB64D6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84BEF6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9" w:type="dxa"/>
          </w:tcPr>
          <w:p w14:paraId="19AC2451">
            <w:pPr>
              <w:pStyle w:val="9"/>
              <w:spacing w:before="97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2C4D4DD9">
            <w:pPr>
              <w:pStyle w:val="9"/>
              <w:spacing w:before="97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6D49699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29B0CC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257483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F21F4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B886732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type w:val="continuous"/>
          <w:pgSz w:w="11850" w:h="16790"/>
          <w:pgMar w:top="1920" w:right="566" w:bottom="280" w:left="708" w:header="720" w:footer="720" w:gutter="0"/>
          <w:cols w:space="720" w:num="1"/>
        </w:sectPr>
      </w:pPr>
    </w:p>
    <w:p w14:paraId="1F5F0BD1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629"/>
        <w:gridCol w:w="1183"/>
        <w:gridCol w:w="992"/>
        <w:gridCol w:w="997"/>
        <w:gridCol w:w="555"/>
        <w:gridCol w:w="575"/>
      </w:tblGrid>
      <w:tr w14:paraId="72A37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7E89D5B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8E085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5563B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88755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49855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336007">
            <w:pPr>
              <w:pStyle w:val="9"/>
              <w:spacing w:before="20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0DBA94">
            <w:pPr>
              <w:pStyle w:val="9"/>
              <w:spacing w:before="1"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708" w:type="dxa"/>
            <w:vMerge w:val="restart"/>
          </w:tcPr>
          <w:p w14:paraId="7E2B383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799C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102D6E">
            <w:pPr>
              <w:pStyle w:val="9"/>
              <w:spacing w:before="35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8AEC4E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42E6DFB5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3598311A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41F9F32E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280C4210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112</w:t>
            </w:r>
          </w:p>
        </w:tc>
        <w:tc>
          <w:tcPr>
            <w:tcW w:w="555" w:type="dxa"/>
          </w:tcPr>
          <w:p w14:paraId="1840834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22AB60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AB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43F555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B86FDD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0C3109F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生物学</w:t>
            </w:r>
          </w:p>
        </w:tc>
        <w:tc>
          <w:tcPr>
            <w:tcW w:w="1183" w:type="dxa"/>
          </w:tcPr>
          <w:p w14:paraId="6F444C7E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03EAC0C6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0C15D7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01C0E69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9AB8DA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846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930EE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D7D4C0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505907C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英语</w:t>
            </w:r>
          </w:p>
        </w:tc>
        <w:tc>
          <w:tcPr>
            <w:tcW w:w="1183" w:type="dxa"/>
          </w:tcPr>
          <w:p w14:paraId="31AAD816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5ECA013C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3DF0BF01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117</w:t>
            </w:r>
          </w:p>
        </w:tc>
        <w:tc>
          <w:tcPr>
            <w:tcW w:w="555" w:type="dxa"/>
          </w:tcPr>
          <w:p w14:paraId="0BBDDBA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00FFC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72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F1473E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6A410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CC787CD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历史</w:t>
            </w:r>
          </w:p>
        </w:tc>
        <w:tc>
          <w:tcPr>
            <w:tcW w:w="1183" w:type="dxa"/>
          </w:tcPr>
          <w:p w14:paraId="3F90F7BE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2C9B3A37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29A801AC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135</w:t>
            </w:r>
          </w:p>
        </w:tc>
        <w:tc>
          <w:tcPr>
            <w:tcW w:w="555" w:type="dxa"/>
          </w:tcPr>
          <w:p w14:paraId="4014118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3DC029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9B3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30A5A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17950B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9D1637C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地理</w:t>
            </w:r>
          </w:p>
        </w:tc>
        <w:tc>
          <w:tcPr>
            <w:tcW w:w="1183" w:type="dxa"/>
          </w:tcPr>
          <w:p w14:paraId="74BC3362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36A8E7E6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7B146A17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146</w:t>
            </w:r>
          </w:p>
        </w:tc>
        <w:tc>
          <w:tcPr>
            <w:tcW w:w="555" w:type="dxa"/>
          </w:tcPr>
          <w:p w14:paraId="575BCA8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B7F58A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AF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EEA4B9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1791BA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8341BD">
            <w:pPr>
              <w:pStyle w:val="9"/>
              <w:spacing w:before="16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FA55CE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629" w:type="dxa"/>
          </w:tcPr>
          <w:p w14:paraId="1D9282FC">
            <w:pPr>
              <w:pStyle w:val="9"/>
              <w:spacing w:before="95"/>
              <w:ind w:left="106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初中道德与法治学习实践手册（配统编版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83" w:type="dxa"/>
          </w:tcPr>
          <w:p w14:paraId="42CAF9CF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30F4C47D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山人</w:t>
            </w:r>
          </w:p>
        </w:tc>
        <w:tc>
          <w:tcPr>
            <w:tcW w:w="997" w:type="dxa"/>
          </w:tcPr>
          <w:p w14:paraId="2F6FE455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555" w:type="dxa"/>
          </w:tcPr>
          <w:p w14:paraId="13BB1D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97E0CE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BCB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DF62C0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6C4E0E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BA69389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初中实验探究报告册 生物学</w:t>
            </w:r>
          </w:p>
        </w:tc>
        <w:tc>
          <w:tcPr>
            <w:tcW w:w="1183" w:type="dxa"/>
          </w:tcPr>
          <w:p w14:paraId="65D867FC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0283F6EE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6DA32BE7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133</w:t>
            </w:r>
          </w:p>
        </w:tc>
        <w:tc>
          <w:tcPr>
            <w:tcW w:w="555" w:type="dxa"/>
          </w:tcPr>
          <w:p w14:paraId="3F3FAA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49561D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7C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EC9713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8963A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4CEC8F1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历史地图册</w:t>
            </w:r>
          </w:p>
        </w:tc>
        <w:tc>
          <w:tcPr>
            <w:tcW w:w="1183" w:type="dxa"/>
          </w:tcPr>
          <w:p w14:paraId="0CA02840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0C1B1B0D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39B89D04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139</w:t>
            </w:r>
          </w:p>
        </w:tc>
        <w:tc>
          <w:tcPr>
            <w:tcW w:w="555" w:type="dxa"/>
          </w:tcPr>
          <w:p w14:paraId="4BFFC31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DC693C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71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8F12CB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C46775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05EE8980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历史填充图册</w:t>
            </w:r>
          </w:p>
        </w:tc>
        <w:tc>
          <w:tcPr>
            <w:tcW w:w="1183" w:type="dxa"/>
          </w:tcPr>
          <w:p w14:paraId="64B23179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55D7160C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2B7D466A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142</w:t>
            </w:r>
          </w:p>
        </w:tc>
        <w:tc>
          <w:tcPr>
            <w:tcW w:w="555" w:type="dxa"/>
          </w:tcPr>
          <w:p w14:paraId="4048A7F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68D8DE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3FF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9E1FD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1A1993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1EAF814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地理填充图册</w:t>
            </w:r>
          </w:p>
        </w:tc>
        <w:tc>
          <w:tcPr>
            <w:tcW w:w="1183" w:type="dxa"/>
          </w:tcPr>
          <w:p w14:paraId="796E42BF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52E800E8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AF36837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155</w:t>
            </w:r>
          </w:p>
        </w:tc>
        <w:tc>
          <w:tcPr>
            <w:tcW w:w="555" w:type="dxa"/>
          </w:tcPr>
          <w:p w14:paraId="4FFA7B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0236A8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762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6AB7485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2543C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93C8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68FF9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CFBC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8569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6B6F9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A40B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1B5FC6">
            <w:pPr>
              <w:pStyle w:val="9"/>
              <w:spacing w:before="307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608E37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708" w:type="dxa"/>
            <w:vMerge w:val="restart"/>
          </w:tcPr>
          <w:p w14:paraId="11A5144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BD83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2054A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E29B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6D158F">
            <w:pPr>
              <w:pStyle w:val="9"/>
              <w:spacing w:before="11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326023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45974860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75BDA30A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11B7027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5B513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58883FD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75449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A25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5AB5A8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1602C3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1894FAD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60113777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22088EF8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74CC2E42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171</w:t>
            </w:r>
          </w:p>
        </w:tc>
        <w:tc>
          <w:tcPr>
            <w:tcW w:w="555" w:type="dxa"/>
          </w:tcPr>
          <w:p w14:paraId="2E79A03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12F232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50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20C636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8D2845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52346212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英语</w:t>
            </w:r>
          </w:p>
        </w:tc>
        <w:tc>
          <w:tcPr>
            <w:tcW w:w="1183" w:type="dxa"/>
          </w:tcPr>
          <w:p w14:paraId="51A817C3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77024500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4BD67AE1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176</w:t>
            </w:r>
          </w:p>
        </w:tc>
        <w:tc>
          <w:tcPr>
            <w:tcW w:w="555" w:type="dxa"/>
          </w:tcPr>
          <w:p w14:paraId="2258DFE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027D53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5B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73D51A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9FD272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04E6BB48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生物学</w:t>
            </w:r>
          </w:p>
        </w:tc>
        <w:tc>
          <w:tcPr>
            <w:tcW w:w="1183" w:type="dxa"/>
          </w:tcPr>
          <w:p w14:paraId="31941078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43E73512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0D42B5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659E77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E6E00B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DB2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B82FE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E06E3E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B3B330C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历史</w:t>
            </w:r>
          </w:p>
        </w:tc>
        <w:tc>
          <w:tcPr>
            <w:tcW w:w="1183" w:type="dxa"/>
          </w:tcPr>
          <w:p w14:paraId="4871F6C9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6C9EC65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3D6E0F0D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194</w:t>
            </w:r>
          </w:p>
        </w:tc>
        <w:tc>
          <w:tcPr>
            <w:tcW w:w="555" w:type="dxa"/>
          </w:tcPr>
          <w:p w14:paraId="7484F43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EAAF5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679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85AE7D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7E6B5C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D88E84C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地理</w:t>
            </w:r>
          </w:p>
        </w:tc>
        <w:tc>
          <w:tcPr>
            <w:tcW w:w="1183" w:type="dxa"/>
          </w:tcPr>
          <w:p w14:paraId="5A03BE94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0669B600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74FC0703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205</w:t>
            </w:r>
          </w:p>
        </w:tc>
        <w:tc>
          <w:tcPr>
            <w:tcW w:w="555" w:type="dxa"/>
          </w:tcPr>
          <w:p w14:paraId="10C4E4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BA48F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9A3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80487E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3DE87E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5CDEFC6F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物理</w:t>
            </w:r>
          </w:p>
        </w:tc>
        <w:tc>
          <w:tcPr>
            <w:tcW w:w="1183" w:type="dxa"/>
          </w:tcPr>
          <w:p w14:paraId="2729BED5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2C4EA456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010E49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5AFC4A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2042AF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42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87EE00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1CEC18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19B14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17966D">
            <w:pPr>
              <w:pStyle w:val="9"/>
              <w:spacing w:before="29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A551C2">
            <w:pPr>
              <w:pStyle w:val="9"/>
              <w:spacing w:line="242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629" w:type="dxa"/>
          </w:tcPr>
          <w:p w14:paraId="737ACE03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 道德与法治学习实践手册</w:t>
            </w:r>
          </w:p>
        </w:tc>
        <w:tc>
          <w:tcPr>
            <w:tcW w:w="1183" w:type="dxa"/>
          </w:tcPr>
          <w:p w14:paraId="6224B567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1B94336B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山人</w:t>
            </w:r>
          </w:p>
        </w:tc>
        <w:tc>
          <w:tcPr>
            <w:tcW w:w="997" w:type="dxa"/>
          </w:tcPr>
          <w:p w14:paraId="4ED70CFA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160</w:t>
            </w:r>
          </w:p>
        </w:tc>
        <w:tc>
          <w:tcPr>
            <w:tcW w:w="555" w:type="dxa"/>
          </w:tcPr>
          <w:p w14:paraId="5C0E23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7EA2DC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3B7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0A83B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7CD778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39300D5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初中实验探究报告册 生物学</w:t>
            </w:r>
          </w:p>
        </w:tc>
        <w:tc>
          <w:tcPr>
            <w:tcW w:w="1183" w:type="dxa"/>
          </w:tcPr>
          <w:p w14:paraId="388C0B08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69687F2A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022BC02D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192</w:t>
            </w:r>
          </w:p>
        </w:tc>
        <w:tc>
          <w:tcPr>
            <w:tcW w:w="555" w:type="dxa"/>
          </w:tcPr>
          <w:p w14:paraId="16955DC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E5A7A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E30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1B5346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6A86315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0C70DC9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历史地图册</w:t>
            </w:r>
          </w:p>
        </w:tc>
        <w:tc>
          <w:tcPr>
            <w:tcW w:w="1183" w:type="dxa"/>
          </w:tcPr>
          <w:p w14:paraId="00EA3A6D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0DAA4DB0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3260728E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198</w:t>
            </w:r>
          </w:p>
        </w:tc>
        <w:tc>
          <w:tcPr>
            <w:tcW w:w="555" w:type="dxa"/>
          </w:tcPr>
          <w:p w14:paraId="74D5B6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763C83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01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ED9F45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76127F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704E314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历史填充图册</w:t>
            </w:r>
          </w:p>
        </w:tc>
        <w:tc>
          <w:tcPr>
            <w:tcW w:w="1183" w:type="dxa"/>
          </w:tcPr>
          <w:p w14:paraId="6BC7D165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6551B9E9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57F2E373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201</w:t>
            </w:r>
          </w:p>
        </w:tc>
        <w:tc>
          <w:tcPr>
            <w:tcW w:w="555" w:type="dxa"/>
          </w:tcPr>
          <w:p w14:paraId="2778081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A71AA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7FE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B98759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E9D916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57F84E8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地理填充图册</w:t>
            </w:r>
          </w:p>
        </w:tc>
        <w:tc>
          <w:tcPr>
            <w:tcW w:w="1183" w:type="dxa"/>
          </w:tcPr>
          <w:p w14:paraId="5F3959CA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3B606654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73977098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214</w:t>
            </w:r>
          </w:p>
        </w:tc>
        <w:tc>
          <w:tcPr>
            <w:tcW w:w="555" w:type="dxa"/>
          </w:tcPr>
          <w:p w14:paraId="788C76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D40CF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85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E48C07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5B32C7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7527347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初中实验探究报告册 物理</w:t>
            </w:r>
          </w:p>
        </w:tc>
        <w:tc>
          <w:tcPr>
            <w:tcW w:w="1183" w:type="dxa"/>
          </w:tcPr>
          <w:p w14:paraId="0B8BBF5B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2241671F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齐鲁</w:t>
            </w:r>
          </w:p>
        </w:tc>
        <w:tc>
          <w:tcPr>
            <w:tcW w:w="997" w:type="dxa"/>
          </w:tcPr>
          <w:p w14:paraId="3649452D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226</w:t>
            </w:r>
          </w:p>
        </w:tc>
        <w:tc>
          <w:tcPr>
            <w:tcW w:w="555" w:type="dxa"/>
          </w:tcPr>
          <w:p w14:paraId="5E90A8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E9647D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A2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3CD863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</w:tcPr>
          <w:p w14:paraId="282D9B81">
            <w:pPr>
              <w:pStyle w:val="9"/>
              <w:spacing w:before="95"/>
              <w:ind w:left="11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复习</w:t>
            </w:r>
          </w:p>
        </w:tc>
        <w:tc>
          <w:tcPr>
            <w:tcW w:w="4629" w:type="dxa"/>
          </w:tcPr>
          <w:p w14:paraId="2D20D18F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生物学</w:t>
            </w:r>
          </w:p>
        </w:tc>
        <w:tc>
          <w:tcPr>
            <w:tcW w:w="1183" w:type="dxa"/>
          </w:tcPr>
          <w:p w14:paraId="498218C2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八年级</w:t>
            </w:r>
          </w:p>
        </w:tc>
        <w:tc>
          <w:tcPr>
            <w:tcW w:w="992" w:type="dxa"/>
          </w:tcPr>
          <w:p w14:paraId="230B672E">
            <w:pPr>
              <w:pStyle w:val="9"/>
              <w:spacing w:before="95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DC0657E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555" w:type="dxa"/>
          </w:tcPr>
          <w:p w14:paraId="2D9BD91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2E4A24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EB89D5F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16606E03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629"/>
        <w:gridCol w:w="1183"/>
        <w:gridCol w:w="992"/>
        <w:gridCol w:w="997"/>
        <w:gridCol w:w="555"/>
        <w:gridCol w:w="575"/>
      </w:tblGrid>
      <w:tr w14:paraId="6CF8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</w:tcPr>
          <w:p w14:paraId="6B72153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B3C313B">
            <w:pPr>
              <w:pStyle w:val="9"/>
              <w:spacing w:before="96"/>
              <w:ind w:left="11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辅导</w:t>
            </w:r>
          </w:p>
        </w:tc>
        <w:tc>
          <w:tcPr>
            <w:tcW w:w="4629" w:type="dxa"/>
          </w:tcPr>
          <w:p w14:paraId="5CA9F2EE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地理</w:t>
            </w:r>
          </w:p>
        </w:tc>
        <w:tc>
          <w:tcPr>
            <w:tcW w:w="1183" w:type="dxa"/>
          </w:tcPr>
          <w:p w14:paraId="1BC3309B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八年级</w:t>
            </w:r>
          </w:p>
        </w:tc>
        <w:tc>
          <w:tcPr>
            <w:tcW w:w="992" w:type="dxa"/>
          </w:tcPr>
          <w:p w14:paraId="50890438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</w:t>
            </w:r>
          </w:p>
        </w:tc>
        <w:tc>
          <w:tcPr>
            <w:tcW w:w="997" w:type="dxa"/>
          </w:tcPr>
          <w:p w14:paraId="7CD9D982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46</w:t>
            </w:r>
          </w:p>
        </w:tc>
        <w:tc>
          <w:tcPr>
            <w:tcW w:w="555" w:type="dxa"/>
          </w:tcPr>
          <w:p w14:paraId="3935C31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702BA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D7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restart"/>
          </w:tcPr>
          <w:p w14:paraId="4889E22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D6773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4867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8BDDB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6976B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AA00F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487B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A33D0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F5C931">
            <w:pPr>
              <w:pStyle w:val="9"/>
              <w:spacing w:before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5ABD41">
            <w:pPr>
              <w:pStyle w:val="9"/>
              <w:spacing w:line="280" w:lineRule="auto"/>
              <w:ind w:left="146" w:right="13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708" w:type="dxa"/>
            <w:vMerge w:val="restart"/>
          </w:tcPr>
          <w:p w14:paraId="4BCBD5C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2F5504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BA5BD9">
            <w:pPr>
              <w:pStyle w:val="9"/>
              <w:spacing w:before="1"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629" w:type="dxa"/>
          </w:tcPr>
          <w:p w14:paraId="3EDE39C1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183" w:type="dxa"/>
          </w:tcPr>
          <w:p w14:paraId="4425E8D9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0ABE77EE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A9090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378002D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6E3D9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7AE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F5034F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58B617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A781C4C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183" w:type="dxa"/>
          </w:tcPr>
          <w:p w14:paraId="411A8569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22401EF0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19DB5977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242</w:t>
            </w:r>
          </w:p>
        </w:tc>
        <w:tc>
          <w:tcPr>
            <w:tcW w:w="555" w:type="dxa"/>
          </w:tcPr>
          <w:p w14:paraId="63A4BD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7734DC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E1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5ACBF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FA795E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74F27F85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历史</w:t>
            </w:r>
          </w:p>
        </w:tc>
        <w:tc>
          <w:tcPr>
            <w:tcW w:w="1183" w:type="dxa"/>
          </w:tcPr>
          <w:p w14:paraId="6830E2B4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08DCA3BE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北师大</w:t>
            </w:r>
          </w:p>
        </w:tc>
        <w:tc>
          <w:tcPr>
            <w:tcW w:w="997" w:type="dxa"/>
          </w:tcPr>
          <w:p w14:paraId="40AA0CBC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250</w:t>
            </w:r>
          </w:p>
        </w:tc>
        <w:tc>
          <w:tcPr>
            <w:tcW w:w="555" w:type="dxa"/>
          </w:tcPr>
          <w:p w14:paraId="245536D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2B5F8D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866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ADF337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CE19D9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E6956CD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初中同步练习册·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化学</w:t>
            </w:r>
          </w:p>
        </w:tc>
        <w:tc>
          <w:tcPr>
            <w:tcW w:w="1183" w:type="dxa"/>
          </w:tcPr>
          <w:p w14:paraId="77753CA8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48C9FE80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59DD91C5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267</w:t>
            </w:r>
          </w:p>
        </w:tc>
        <w:tc>
          <w:tcPr>
            <w:tcW w:w="555" w:type="dxa"/>
          </w:tcPr>
          <w:p w14:paraId="55AB892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10A98D0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3E6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3A8BC2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45EF6F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D304A8">
            <w:pPr>
              <w:pStyle w:val="9"/>
              <w:spacing w:before="8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C50939">
            <w:pPr>
              <w:pStyle w:val="9"/>
              <w:spacing w:before="1"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629" w:type="dxa"/>
          </w:tcPr>
          <w:p w14:paraId="2ED058D3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 道德与法治学习实践手册</w:t>
            </w:r>
          </w:p>
        </w:tc>
        <w:tc>
          <w:tcPr>
            <w:tcW w:w="1183" w:type="dxa"/>
          </w:tcPr>
          <w:p w14:paraId="4C307AA1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7BC35026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山人</w:t>
            </w:r>
          </w:p>
        </w:tc>
        <w:tc>
          <w:tcPr>
            <w:tcW w:w="997" w:type="dxa"/>
          </w:tcPr>
          <w:p w14:paraId="26394044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231</w:t>
            </w:r>
          </w:p>
        </w:tc>
        <w:tc>
          <w:tcPr>
            <w:tcW w:w="555" w:type="dxa"/>
          </w:tcPr>
          <w:p w14:paraId="5A6FC3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3B307DE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0B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C5857B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908093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234FD55B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历史地图册</w:t>
            </w:r>
          </w:p>
        </w:tc>
        <w:tc>
          <w:tcPr>
            <w:tcW w:w="1183" w:type="dxa"/>
          </w:tcPr>
          <w:p w14:paraId="1DB9312B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684F54EA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3C0FD98F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254</w:t>
            </w:r>
          </w:p>
        </w:tc>
        <w:tc>
          <w:tcPr>
            <w:tcW w:w="555" w:type="dxa"/>
          </w:tcPr>
          <w:p w14:paraId="4DCF32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8DD618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73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81E441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94681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5729687C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初中 历史填充图册</w:t>
            </w:r>
          </w:p>
        </w:tc>
        <w:tc>
          <w:tcPr>
            <w:tcW w:w="1183" w:type="dxa"/>
          </w:tcPr>
          <w:p w14:paraId="5E518C10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6CCAE91A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2BDA3256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257</w:t>
            </w:r>
          </w:p>
        </w:tc>
        <w:tc>
          <w:tcPr>
            <w:tcW w:w="555" w:type="dxa"/>
          </w:tcPr>
          <w:p w14:paraId="7151314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92365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92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C89627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40824E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79263B5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初中实验探究报告册 化学</w:t>
            </w:r>
          </w:p>
        </w:tc>
        <w:tc>
          <w:tcPr>
            <w:tcW w:w="1183" w:type="dxa"/>
          </w:tcPr>
          <w:p w14:paraId="24BE82E4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3C1313ED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51036A7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275</w:t>
            </w:r>
          </w:p>
        </w:tc>
        <w:tc>
          <w:tcPr>
            <w:tcW w:w="555" w:type="dxa"/>
          </w:tcPr>
          <w:p w14:paraId="566AC2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FE33B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15B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A1251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4ED2A63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8467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B566C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6E4DFE">
            <w:pPr>
              <w:pStyle w:val="9"/>
              <w:spacing w:before="23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F4207E">
            <w:pPr>
              <w:pStyle w:val="9"/>
              <w:spacing w:line="280" w:lineRule="auto"/>
              <w:ind w:left="113" w:right="1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复习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辅导</w:t>
            </w:r>
          </w:p>
        </w:tc>
        <w:tc>
          <w:tcPr>
            <w:tcW w:w="4629" w:type="dxa"/>
          </w:tcPr>
          <w:p w14:paraId="29558609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道德与法治</w:t>
            </w:r>
          </w:p>
        </w:tc>
        <w:tc>
          <w:tcPr>
            <w:tcW w:w="1183" w:type="dxa"/>
          </w:tcPr>
          <w:p w14:paraId="14CC9008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6D00D258">
            <w:pPr>
              <w:pStyle w:val="9"/>
              <w:spacing w:before="95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B8296D9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555" w:type="dxa"/>
          </w:tcPr>
          <w:p w14:paraId="5E1F19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02C4056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5CA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1EBA6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DE4390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B564906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语文</w:t>
            </w:r>
          </w:p>
        </w:tc>
        <w:tc>
          <w:tcPr>
            <w:tcW w:w="1183" w:type="dxa"/>
          </w:tcPr>
          <w:p w14:paraId="21CC965B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5DF9781D">
            <w:pPr>
              <w:pStyle w:val="9"/>
              <w:spacing w:before="96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11902D18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555" w:type="dxa"/>
          </w:tcPr>
          <w:p w14:paraId="685D20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884673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EE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429C2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BBB0C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D4CF734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数学</w:t>
            </w:r>
          </w:p>
        </w:tc>
        <w:tc>
          <w:tcPr>
            <w:tcW w:w="1183" w:type="dxa"/>
          </w:tcPr>
          <w:p w14:paraId="026F96BE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150F23D0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3DC05A53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555" w:type="dxa"/>
          </w:tcPr>
          <w:p w14:paraId="4540EA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44271A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07D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50C84F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727F02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35971C00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英语</w:t>
            </w:r>
          </w:p>
        </w:tc>
        <w:tc>
          <w:tcPr>
            <w:tcW w:w="1183" w:type="dxa"/>
          </w:tcPr>
          <w:p w14:paraId="70D62428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6FC6558C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72F177CA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29</w:t>
            </w:r>
          </w:p>
        </w:tc>
        <w:tc>
          <w:tcPr>
            <w:tcW w:w="555" w:type="dxa"/>
          </w:tcPr>
          <w:p w14:paraId="30BEB1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4110E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67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351533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2F9F7B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404F8A5F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历史</w:t>
            </w:r>
          </w:p>
        </w:tc>
        <w:tc>
          <w:tcPr>
            <w:tcW w:w="1183" w:type="dxa"/>
          </w:tcPr>
          <w:p w14:paraId="15F11ECE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23451990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07CBDE45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</w:t>
            </w:r>
          </w:p>
        </w:tc>
        <w:tc>
          <w:tcPr>
            <w:tcW w:w="555" w:type="dxa"/>
          </w:tcPr>
          <w:p w14:paraId="492A8E6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6A86973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58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A264C8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DF09BC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1EC9081F">
            <w:pPr>
              <w:pStyle w:val="9"/>
              <w:spacing w:before="96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物理</w:t>
            </w:r>
          </w:p>
        </w:tc>
        <w:tc>
          <w:tcPr>
            <w:tcW w:w="1183" w:type="dxa"/>
          </w:tcPr>
          <w:p w14:paraId="0FC7E8C4">
            <w:pPr>
              <w:pStyle w:val="9"/>
              <w:spacing w:before="96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41198A9A">
            <w:pPr>
              <w:pStyle w:val="9"/>
              <w:spacing w:before="118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</w:t>
            </w:r>
          </w:p>
        </w:tc>
        <w:tc>
          <w:tcPr>
            <w:tcW w:w="997" w:type="dxa"/>
          </w:tcPr>
          <w:p w14:paraId="3636282A">
            <w:pPr>
              <w:pStyle w:val="9"/>
              <w:spacing w:before="96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</w:t>
            </w:r>
          </w:p>
        </w:tc>
        <w:tc>
          <w:tcPr>
            <w:tcW w:w="555" w:type="dxa"/>
          </w:tcPr>
          <w:p w14:paraId="3AB569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7FEAEE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E06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8A5A02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556635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629" w:type="dxa"/>
          </w:tcPr>
          <w:p w14:paraId="6296BA58">
            <w:pPr>
              <w:pStyle w:val="9"/>
              <w:spacing w:before="95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化学</w:t>
            </w:r>
          </w:p>
        </w:tc>
        <w:tc>
          <w:tcPr>
            <w:tcW w:w="1183" w:type="dxa"/>
          </w:tcPr>
          <w:p w14:paraId="6E65CEA2">
            <w:pPr>
              <w:pStyle w:val="9"/>
              <w:spacing w:before="95"/>
              <w:ind w:left="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606E7B5F">
            <w:pPr>
              <w:pStyle w:val="9"/>
              <w:spacing w:before="119"/>
              <w:ind w:left="2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9696923">
            <w:pPr>
              <w:pStyle w:val="9"/>
              <w:spacing w:before="95"/>
              <w:ind w:left="57" w:right="4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61</w:t>
            </w:r>
          </w:p>
        </w:tc>
        <w:tc>
          <w:tcPr>
            <w:tcW w:w="555" w:type="dxa"/>
          </w:tcPr>
          <w:p w14:paraId="4417DC0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5" w:type="dxa"/>
          </w:tcPr>
          <w:p w14:paraId="5891DE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0B5F82C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24F3E23A">
      <w:pPr>
        <w:spacing w:before="251" w:after="14"/>
        <w:ind w:left="878" w:right="0" w:firstLine="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二、义务教育学校（五四学制）</w:t>
      </w:r>
    </w:p>
    <w:tbl>
      <w:tblPr>
        <w:tblStyle w:val="5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536"/>
        <w:gridCol w:w="1276"/>
        <w:gridCol w:w="992"/>
        <w:gridCol w:w="997"/>
        <w:gridCol w:w="555"/>
        <w:gridCol w:w="864"/>
      </w:tblGrid>
      <w:tr w14:paraId="32B5D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34" w:type="dxa"/>
          </w:tcPr>
          <w:p w14:paraId="37A99A8E">
            <w:pPr>
              <w:pStyle w:val="9"/>
              <w:spacing w:before="226" w:line="280" w:lineRule="auto"/>
              <w:ind w:left="147" w:right="1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年级</w:t>
            </w:r>
          </w:p>
        </w:tc>
        <w:tc>
          <w:tcPr>
            <w:tcW w:w="708" w:type="dxa"/>
          </w:tcPr>
          <w:p w14:paraId="64F82F55">
            <w:pPr>
              <w:pStyle w:val="9"/>
              <w:spacing w:before="9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63F7BF">
            <w:pPr>
              <w:pStyle w:val="9"/>
              <w:ind w:left="1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类别</w:t>
            </w:r>
          </w:p>
        </w:tc>
        <w:tc>
          <w:tcPr>
            <w:tcW w:w="4536" w:type="dxa"/>
          </w:tcPr>
          <w:p w14:paraId="316E9C7F">
            <w:pPr>
              <w:pStyle w:val="9"/>
              <w:spacing w:before="9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96AAF1">
            <w:pPr>
              <w:pStyle w:val="9"/>
              <w:tabs>
                <w:tab w:val="left" w:pos="2927"/>
              </w:tabs>
              <w:ind w:left="136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276" w:type="dxa"/>
          </w:tcPr>
          <w:p w14:paraId="3C7E7245">
            <w:pPr>
              <w:pStyle w:val="9"/>
              <w:spacing w:before="9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2D35F2">
            <w:pPr>
              <w:pStyle w:val="9"/>
              <w:ind w:left="39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册次</w:t>
            </w:r>
          </w:p>
        </w:tc>
        <w:tc>
          <w:tcPr>
            <w:tcW w:w="992" w:type="dxa"/>
          </w:tcPr>
          <w:p w14:paraId="06F48863">
            <w:pPr>
              <w:pStyle w:val="9"/>
              <w:spacing w:before="9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E0C74B">
            <w:pPr>
              <w:pStyle w:val="9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版别</w:t>
            </w:r>
          </w:p>
        </w:tc>
        <w:tc>
          <w:tcPr>
            <w:tcW w:w="997" w:type="dxa"/>
          </w:tcPr>
          <w:p w14:paraId="7F8C34D3">
            <w:pPr>
              <w:pStyle w:val="9"/>
              <w:spacing w:line="360" w:lineRule="exact"/>
              <w:ind w:left="136" w:right="128" w:firstLine="1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206025</w:t>
            </w:r>
          </w:p>
        </w:tc>
        <w:tc>
          <w:tcPr>
            <w:tcW w:w="555" w:type="dxa"/>
          </w:tcPr>
          <w:p w14:paraId="098610E3">
            <w:pPr>
              <w:pStyle w:val="9"/>
              <w:spacing w:line="360" w:lineRule="exact"/>
              <w:ind w:left="157" w:right="14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864" w:type="dxa"/>
          </w:tcPr>
          <w:p w14:paraId="5F6E9BAF">
            <w:pPr>
              <w:pStyle w:val="9"/>
              <w:spacing w:before="226" w:line="280" w:lineRule="auto"/>
              <w:ind w:left="192" w:right="17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订数</w:t>
            </w:r>
          </w:p>
        </w:tc>
      </w:tr>
      <w:tr w14:paraId="0985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34" w:type="dxa"/>
            <w:vMerge w:val="restart"/>
          </w:tcPr>
          <w:p w14:paraId="702C976A">
            <w:pPr>
              <w:pStyle w:val="9"/>
              <w:spacing w:before="279"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三年级</w:t>
            </w:r>
          </w:p>
        </w:tc>
        <w:tc>
          <w:tcPr>
            <w:tcW w:w="708" w:type="dxa"/>
            <w:vMerge w:val="restart"/>
          </w:tcPr>
          <w:p w14:paraId="53813A2C">
            <w:pPr>
              <w:pStyle w:val="9"/>
              <w:spacing w:before="15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BB04C4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052E0B59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276" w:type="dxa"/>
          </w:tcPr>
          <w:p w14:paraId="12D522A4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5D3210B6">
            <w:pPr>
              <w:pStyle w:val="9"/>
              <w:spacing w:before="96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6508B5CE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137</w:t>
            </w:r>
          </w:p>
        </w:tc>
        <w:tc>
          <w:tcPr>
            <w:tcW w:w="555" w:type="dxa"/>
          </w:tcPr>
          <w:p w14:paraId="7291195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09FE36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C91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44FC9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5E3D4B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0C9E047F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276" w:type="dxa"/>
          </w:tcPr>
          <w:p w14:paraId="3CCBF56C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53DC2897">
            <w:pPr>
              <w:pStyle w:val="9"/>
              <w:spacing w:before="100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3966C5C7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555" w:type="dxa"/>
          </w:tcPr>
          <w:p w14:paraId="0AC6F04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C78C3C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C9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37EFE7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C46A05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FCC9C00">
            <w:pPr>
              <w:pStyle w:val="9"/>
              <w:spacing w:before="101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</w:t>
            </w:r>
            <w:r>
              <w:rPr>
                <w:rFonts w:hint="eastAsia" w:ascii="仿宋_GB2312" w:hAnsi="仿宋_GB2312" w:eastAsia="仿宋_GB2312" w:cs="仿宋_GB2312"/>
                <w:spacing w:val="-60"/>
                <w:sz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276" w:type="dxa"/>
          </w:tcPr>
          <w:p w14:paraId="10801A0C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三年级下</w:t>
            </w:r>
          </w:p>
        </w:tc>
        <w:tc>
          <w:tcPr>
            <w:tcW w:w="992" w:type="dxa"/>
          </w:tcPr>
          <w:p w14:paraId="6EEC453A">
            <w:pPr>
              <w:pStyle w:val="9"/>
              <w:spacing w:before="101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47CAB417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77</w:t>
            </w:r>
          </w:p>
        </w:tc>
        <w:tc>
          <w:tcPr>
            <w:tcW w:w="555" w:type="dxa"/>
          </w:tcPr>
          <w:p w14:paraId="3B9D89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FC85B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14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3A9EDD72">
            <w:pPr>
              <w:pStyle w:val="9"/>
              <w:spacing w:before="284"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四年级</w:t>
            </w:r>
          </w:p>
        </w:tc>
        <w:tc>
          <w:tcPr>
            <w:tcW w:w="708" w:type="dxa"/>
            <w:vMerge w:val="restart"/>
          </w:tcPr>
          <w:p w14:paraId="2BCCE358">
            <w:pPr>
              <w:pStyle w:val="9"/>
              <w:spacing w:before="15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2024A9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65B14476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276" w:type="dxa"/>
          </w:tcPr>
          <w:p w14:paraId="007EEFF9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33757C1C">
            <w:pPr>
              <w:pStyle w:val="9"/>
              <w:spacing w:before="102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18E032C6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138</w:t>
            </w:r>
          </w:p>
        </w:tc>
        <w:tc>
          <w:tcPr>
            <w:tcW w:w="555" w:type="dxa"/>
          </w:tcPr>
          <w:p w14:paraId="707765C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1BED6D8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FC1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46341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D0A2BA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B31B9A6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276" w:type="dxa"/>
          </w:tcPr>
          <w:p w14:paraId="215B7849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7EC9DBE7">
            <w:pPr>
              <w:pStyle w:val="9"/>
              <w:spacing w:before="100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E3555DC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</w:t>
            </w:r>
          </w:p>
        </w:tc>
        <w:tc>
          <w:tcPr>
            <w:tcW w:w="555" w:type="dxa"/>
          </w:tcPr>
          <w:p w14:paraId="50609F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4D40D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F4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9D3F4C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AB22E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ECD4F96">
            <w:pPr>
              <w:pStyle w:val="9"/>
              <w:spacing w:before="101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</w:t>
            </w:r>
            <w:r>
              <w:rPr>
                <w:rFonts w:hint="eastAsia" w:ascii="仿宋_GB2312" w:hAnsi="仿宋_GB2312" w:eastAsia="仿宋_GB2312" w:cs="仿宋_GB2312"/>
                <w:spacing w:val="-60"/>
                <w:sz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276" w:type="dxa"/>
          </w:tcPr>
          <w:p w14:paraId="0D95AB13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四年级下</w:t>
            </w:r>
          </w:p>
        </w:tc>
        <w:tc>
          <w:tcPr>
            <w:tcW w:w="992" w:type="dxa"/>
          </w:tcPr>
          <w:p w14:paraId="4CE48576">
            <w:pPr>
              <w:pStyle w:val="9"/>
              <w:spacing w:before="101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208485F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78</w:t>
            </w:r>
          </w:p>
        </w:tc>
        <w:tc>
          <w:tcPr>
            <w:tcW w:w="555" w:type="dxa"/>
          </w:tcPr>
          <w:p w14:paraId="62C2D87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0BBE38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FD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59BB5CCC">
            <w:pPr>
              <w:pStyle w:val="9"/>
              <w:spacing w:before="284"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五年级</w:t>
            </w:r>
          </w:p>
        </w:tc>
        <w:tc>
          <w:tcPr>
            <w:tcW w:w="708" w:type="dxa"/>
            <w:vMerge w:val="restart"/>
          </w:tcPr>
          <w:p w14:paraId="35731E10">
            <w:pPr>
              <w:pStyle w:val="9"/>
              <w:spacing w:before="15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6A9C95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7E6BCC4F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语文</w:t>
            </w:r>
          </w:p>
        </w:tc>
        <w:tc>
          <w:tcPr>
            <w:tcW w:w="1276" w:type="dxa"/>
          </w:tcPr>
          <w:p w14:paraId="657E9AF5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43DAE27C">
            <w:pPr>
              <w:pStyle w:val="9"/>
              <w:spacing w:before="102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266659B9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139</w:t>
            </w:r>
          </w:p>
        </w:tc>
        <w:tc>
          <w:tcPr>
            <w:tcW w:w="555" w:type="dxa"/>
          </w:tcPr>
          <w:p w14:paraId="52F2B3B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7832CC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BF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9050EC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89F140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91BF2E4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五年制小学同步练习册·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数学</w:t>
            </w:r>
          </w:p>
        </w:tc>
        <w:tc>
          <w:tcPr>
            <w:tcW w:w="1276" w:type="dxa"/>
          </w:tcPr>
          <w:p w14:paraId="03BA4546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5E2393C2">
            <w:pPr>
              <w:pStyle w:val="9"/>
              <w:spacing w:before="100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4D341F0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</w:t>
            </w:r>
          </w:p>
        </w:tc>
        <w:tc>
          <w:tcPr>
            <w:tcW w:w="555" w:type="dxa"/>
          </w:tcPr>
          <w:p w14:paraId="138ADEB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1DCAE60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424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1F4FBA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957D4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7F84721">
            <w:pPr>
              <w:pStyle w:val="9"/>
              <w:spacing w:before="101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五年制小学同步练习册</w:t>
            </w:r>
            <w:r>
              <w:rPr>
                <w:rFonts w:hint="eastAsia" w:ascii="仿宋_GB2312" w:hAnsi="仿宋_GB2312" w:eastAsia="仿宋_GB2312" w:cs="仿宋_GB2312"/>
                <w:spacing w:val="-60"/>
                <w:sz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（配人教版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276" w:type="dxa"/>
          </w:tcPr>
          <w:p w14:paraId="5B3932EB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五年级下</w:t>
            </w:r>
          </w:p>
        </w:tc>
        <w:tc>
          <w:tcPr>
            <w:tcW w:w="992" w:type="dxa"/>
          </w:tcPr>
          <w:p w14:paraId="5DD77E7F">
            <w:pPr>
              <w:pStyle w:val="9"/>
              <w:spacing w:before="101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2FFAEFC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79</w:t>
            </w:r>
          </w:p>
        </w:tc>
        <w:tc>
          <w:tcPr>
            <w:tcW w:w="555" w:type="dxa"/>
          </w:tcPr>
          <w:p w14:paraId="7A6877E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C907A5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6C4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3E5599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871E1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13B17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D147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4609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E2EB6D">
            <w:pPr>
              <w:pStyle w:val="9"/>
              <w:spacing w:before="25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993B37">
            <w:pPr>
              <w:pStyle w:val="9"/>
              <w:spacing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六年级</w:t>
            </w:r>
          </w:p>
        </w:tc>
        <w:tc>
          <w:tcPr>
            <w:tcW w:w="708" w:type="dxa"/>
            <w:vMerge w:val="restart"/>
          </w:tcPr>
          <w:p w14:paraId="24FC41E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AAEB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C423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2776D8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C9A9B7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6403C778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语文</w:t>
            </w:r>
          </w:p>
        </w:tc>
        <w:tc>
          <w:tcPr>
            <w:tcW w:w="1276" w:type="dxa"/>
          </w:tcPr>
          <w:p w14:paraId="1266A9CF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74211A81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617D84A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273D1E8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BAACA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18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561EBA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F63C39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231E8E7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数学</w:t>
            </w:r>
          </w:p>
        </w:tc>
        <w:tc>
          <w:tcPr>
            <w:tcW w:w="1276" w:type="dxa"/>
          </w:tcPr>
          <w:p w14:paraId="212EFCA2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24D45483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024B4824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</w:t>
            </w:r>
          </w:p>
        </w:tc>
        <w:tc>
          <w:tcPr>
            <w:tcW w:w="555" w:type="dxa"/>
          </w:tcPr>
          <w:p w14:paraId="02526AF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5EC08C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7F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2159E8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F42993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7D4A49A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英语</w:t>
            </w:r>
          </w:p>
        </w:tc>
        <w:tc>
          <w:tcPr>
            <w:tcW w:w="1276" w:type="dxa"/>
          </w:tcPr>
          <w:p w14:paraId="1990B2E1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66A9B574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6B8F0C0F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44</w:t>
            </w:r>
          </w:p>
        </w:tc>
        <w:tc>
          <w:tcPr>
            <w:tcW w:w="555" w:type="dxa"/>
          </w:tcPr>
          <w:p w14:paraId="534485D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9A19AC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AA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360A6B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B32C9D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06CC069F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生物学</w:t>
            </w:r>
          </w:p>
        </w:tc>
        <w:tc>
          <w:tcPr>
            <w:tcW w:w="1276" w:type="dxa"/>
          </w:tcPr>
          <w:p w14:paraId="3C94F86C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初一下</w:t>
            </w:r>
          </w:p>
        </w:tc>
        <w:tc>
          <w:tcPr>
            <w:tcW w:w="992" w:type="dxa"/>
          </w:tcPr>
          <w:p w14:paraId="60BB204E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56E998E9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46</w:t>
            </w:r>
          </w:p>
        </w:tc>
        <w:tc>
          <w:tcPr>
            <w:tcW w:w="555" w:type="dxa"/>
          </w:tcPr>
          <w:p w14:paraId="2FA54EC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FF814D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82C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4BC8E7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D74C58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07BC967A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中国历史</w:t>
            </w:r>
          </w:p>
        </w:tc>
        <w:tc>
          <w:tcPr>
            <w:tcW w:w="1276" w:type="dxa"/>
          </w:tcPr>
          <w:p w14:paraId="5FF05780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0426937C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5395A0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6FDAA9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FC1BCD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FAF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4FB13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A1741A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4A3E7AB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地理</w:t>
            </w:r>
          </w:p>
        </w:tc>
        <w:tc>
          <w:tcPr>
            <w:tcW w:w="1276" w:type="dxa"/>
          </w:tcPr>
          <w:p w14:paraId="1F43A3A1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06CDD675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109FEA06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61</w:t>
            </w:r>
          </w:p>
        </w:tc>
        <w:tc>
          <w:tcPr>
            <w:tcW w:w="555" w:type="dxa"/>
          </w:tcPr>
          <w:p w14:paraId="28C25EF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658880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482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2B63BB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456C2A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138830">
            <w:pPr>
              <w:pStyle w:val="9"/>
              <w:spacing w:before="10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5D0FD8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536" w:type="dxa"/>
          </w:tcPr>
          <w:p w14:paraId="4E5CC0D2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四年制初中实验探究报告册 生物学</w:t>
            </w:r>
          </w:p>
        </w:tc>
        <w:tc>
          <w:tcPr>
            <w:tcW w:w="1276" w:type="dxa"/>
          </w:tcPr>
          <w:p w14:paraId="44A2E7E7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初一下</w:t>
            </w:r>
          </w:p>
        </w:tc>
        <w:tc>
          <w:tcPr>
            <w:tcW w:w="992" w:type="dxa"/>
          </w:tcPr>
          <w:p w14:paraId="653DFED5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51EAC1CC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49</w:t>
            </w:r>
          </w:p>
        </w:tc>
        <w:tc>
          <w:tcPr>
            <w:tcW w:w="555" w:type="dxa"/>
          </w:tcPr>
          <w:p w14:paraId="35C79B3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825DF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F80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CC1F16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9E3C1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03B3BE0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四年制中国历史地图册</w:t>
            </w:r>
          </w:p>
        </w:tc>
        <w:tc>
          <w:tcPr>
            <w:tcW w:w="1276" w:type="dxa"/>
          </w:tcPr>
          <w:p w14:paraId="00D67CAC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3C18DF0F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2DC9B05D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</w:t>
            </w:r>
          </w:p>
        </w:tc>
        <w:tc>
          <w:tcPr>
            <w:tcW w:w="555" w:type="dxa"/>
          </w:tcPr>
          <w:p w14:paraId="0DCD532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812FD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2B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44FECB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7F5BB3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53DBD66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四年制中国历史填充图册</w:t>
            </w:r>
          </w:p>
        </w:tc>
        <w:tc>
          <w:tcPr>
            <w:tcW w:w="1276" w:type="dxa"/>
          </w:tcPr>
          <w:p w14:paraId="12E14B80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47FF367B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7EF72477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</w:t>
            </w:r>
          </w:p>
        </w:tc>
        <w:tc>
          <w:tcPr>
            <w:tcW w:w="555" w:type="dxa"/>
          </w:tcPr>
          <w:p w14:paraId="7A6239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103F5D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50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E87759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055F8BE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2220905B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四年制初中地理填充图册</w:t>
            </w:r>
          </w:p>
        </w:tc>
        <w:tc>
          <w:tcPr>
            <w:tcW w:w="1276" w:type="dxa"/>
          </w:tcPr>
          <w:p w14:paraId="76B6D2ED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六年级下</w:t>
            </w:r>
          </w:p>
        </w:tc>
        <w:tc>
          <w:tcPr>
            <w:tcW w:w="992" w:type="dxa"/>
          </w:tcPr>
          <w:p w14:paraId="3AE81BF8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7DE24B6D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62</w:t>
            </w:r>
          </w:p>
        </w:tc>
        <w:tc>
          <w:tcPr>
            <w:tcW w:w="555" w:type="dxa"/>
          </w:tcPr>
          <w:p w14:paraId="5C065C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F3D0F5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94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664B2BF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vMerge w:val="restart"/>
          </w:tcPr>
          <w:p w14:paraId="0145ADAF">
            <w:pPr>
              <w:pStyle w:val="9"/>
              <w:spacing w:before="203"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19D2C530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语文</w:t>
            </w:r>
          </w:p>
        </w:tc>
        <w:tc>
          <w:tcPr>
            <w:tcW w:w="1276" w:type="dxa"/>
          </w:tcPr>
          <w:p w14:paraId="63B02469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6AA0AE60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21059EC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47CB6A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15AC1AA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4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742B65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EA058A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0E3B0A00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数学</w:t>
            </w:r>
          </w:p>
        </w:tc>
        <w:tc>
          <w:tcPr>
            <w:tcW w:w="1276" w:type="dxa"/>
          </w:tcPr>
          <w:p w14:paraId="3B906FC9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7952368E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7246F7A2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67</w:t>
            </w:r>
          </w:p>
        </w:tc>
        <w:tc>
          <w:tcPr>
            <w:tcW w:w="555" w:type="dxa"/>
          </w:tcPr>
          <w:p w14:paraId="2F94B9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2F0C88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EF33C76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5EA37390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536"/>
        <w:gridCol w:w="1276"/>
        <w:gridCol w:w="992"/>
        <w:gridCol w:w="997"/>
        <w:gridCol w:w="555"/>
        <w:gridCol w:w="864"/>
      </w:tblGrid>
      <w:tr w14:paraId="6F704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6EF91E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ED33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DA564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BF807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61F4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58D71E"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C2D42F">
            <w:pPr>
              <w:pStyle w:val="9"/>
              <w:spacing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七年级</w:t>
            </w:r>
          </w:p>
        </w:tc>
        <w:tc>
          <w:tcPr>
            <w:tcW w:w="708" w:type="dxa"/>
            <w:vMerge w:val="restart"/>
          </w:tcPr>
          <w:p w14:paraId="1F3EBA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36" w:type="dxa"/>
          </w:tcPr>
          <w:p w14:paraId="35DB85C6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英语</w:t>
            </w:r>
          </w:p>
        </w:tc>
        <w:tc>
          <w:tcPr>
            <w:tcW w:w="1276" w:type="dxa"/>
          </w:tcPr>
          <w:p w14:paraId="08E02F42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0D75CCE4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16B92E57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71</w:t>
            </w:r>
          </w:p>
        </w:tc>
        <w:tc>
          <w:tcPr>
            <w:tcW w:w="555" w:type="dxa"/>
          </w:tcPr>
          <w:p w14:paraId="3664BE2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7636A4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6E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63B3A3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391F95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7913459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生物学</w:t>
            </w:r>
          </w:p>
        </w:tc>
        <w:tc>
          <w:tcPr>
            <w:tcW w:w="1276" w:type="dxa"/>
          </w:tcPr>
          <w:p w14:paraId="732275E1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初二下</w:t>
            </w:r>
          </w:p>
        </w:tc>
        <w:tc>
          <w:tcPr>
            <w:tcW w:w="992" w:type="dxa"/>
          </w:tcPr>
          <w:p w14:paraId="0AC459B2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43A06F2D">
            <w:pPr>
              <w:pStyle w:val="9"/>
              <w:spacing w:before="102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73</w:t>
            </w:r>
          </w:p>
        </w:tc>
        <w:tc>
          <w:tcPr>
            <w:tcW w:w="555" w:type="dxa"/>
          </w:tcPr>
          <w:p w14:paraId="0D178E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42A04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C78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49CE44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0FEB8F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46288DD7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中国历史</w:t>
            </w:r>
          </w:p>
        </w:tc>
        <w:tc>
          <w:tcPr>
            <w:tcW w:w="1276" w:type="dxa"/>
          </w:tcPr>
          <w:p w14:paraId="63775F21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第四册</w:t>
            </w:r>
          </w:p>
        </w:tc>
        <w:tc>
          <w:tcPr>
            <w:tcW w:w="992" w:type="dxa"/>
          </w:tcPr>
          <w:p w14:paraId="2BDC63F7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2EB970A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0838B53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6B2CFA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55C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AB9CBC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67665D2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57364BF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地理</w:t>
            </w:r>
          </w:p>
        </w:tc>
        <w:tc>
          <w:tcPr>
            <w:tcW w:w="1276" w:type="dxa"/>
          </w:tcPr>
          <w:p w14:paraId="2DE78A5C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69BD5915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1F5323CA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88</w:t>
            </w:r>
          </w:p>
        </w:tc>
        <w:tc>
          <w:tcPr>
            <w:tcW w:w="555" w:type="dxa"/>
          </w:tcPr>
          <w:p w14:paraId="471680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ECDBA4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F12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2200F8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713ACE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F27207">
            <w:pPr>
              <w:pStyle w:val="9"/>
              <w:spacing w:before="10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99BED6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536" w:type="dxa"/>
          </w:tcPr>
          <w:p w14:paraId="4234D38C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四年制初中实验探究报告册 生物学</w:t>
            </w:r>
          </w:p>
        </w:tc>
        <w:tc>
          <w:tcPr>
            <w:tcW w:w="1276" w:type="dxa"/>
          </w:tcPr>
          <w:p w14:paraId="6411E0E3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初二下</w:t>
            </w:r>
          </w:p>
        </w:tc>
        <w:tc>
          <w:tcPr>
            <w:tcW w:w="992" w:type="dxa"/>
          </w:tcPr>
          <w:p w14:paraId="56C9748C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6EDCC208">
            <w:pPr>
              <w:pStyle w:val="9"/>
              <w:spacing w:before="102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76</w:t>
            </w:r>
          </w:p>
        </w:tc>
        <w:tc>
          <w:tcPr>
            <w:tcW w:w="555" w:type="dxa"/>
          </w:tcPr>
          <w:p w14:paraId="700CFAC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92844F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D2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15F667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239594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4D3205C2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四年制中国历史地图册</w:t>
            </w:r>
          </w:p>
        </w:tc>
        <w:tc>
          <w:tcPr>
            <w:tcW w:w="1276" w:type="dxa"/>
          </w:tcPr>
          <w:p w14:paraId="47F677A0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第四册</w:t>
            </w:r>
          </w:p>
        </w:tc>
        <w:tc>
          <w:tcPr>
            <w:tcW w:w="992" w:type="dxa"/>
          </w:tcPr>
          <w:p w14:paraId="70D8CA11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254E4264">
            <w:pPr>
              <w:pStyle w:val="9"/>
              <w:spacing w:before="100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83</w:t>
            </w:r>
          </w:p>
        </w:tc>
        <w:tc>
          <w:tcPr>
            <w:tcW w:w="555" w:type="dxa"/>
          </w:tcPr>
          <w:p w14:paraId="0EB3166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00249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0B6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A20B87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CE9077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E4FB6CC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四年制中国历史填充图册</w:t>
            </w:r>
          </w:p>
        </w:tc>
        <w:tc>
          <w:tcPr>
            <w:tcW w:w="1276" w:type="dxa"/>
          </w:tcPr>
          <w:p w14:paraId="2497CDCD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第四册</w:t>
            </w:r>
          </w:p>
        </w:tc>
        <w:tc>
          <w:tcPr>
            <w:tcW w:w="992" w:type="dxa"/>
          </w:tcPr>
          <w:p w14:paraId="3D13F482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5E3364DB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85</w:t>
            </w:r>
          </w:p>
        </w:tc>
        <w:tc>
          <w:tcPr>
            <w:tcW w:w="555" w:type="dxa"/>
          </w:tcPr>
          <w:p w14:paraId="5BD803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FEC3B6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81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41820F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ED7347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1757BB65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四年制初中地理填充图册</w:t>
            </w:r>
          </w:p>
        </w:tc>
        <w:tc>
          <w:tcPr>
            <w:tcW w:w="1276" w:type="dxa"/>
          </w:tcPr>
          <w:p w14:paraId="326E8BB1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七年级下</w:t>
            </w:r>
          </w:p>
        </w:tc>
        <w:tc>
          <w:tcPr>
            <w:tcW w:w="992" w:type="dxa"/>
          </w:tcPr>
          <w:p w14:paraId="413B6B71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214BED53">
            <w:pPr>
              <w:pStyle w:val="9"/>
              <w:spacing w:before="102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89</w:t>
            </w:r>
          </w:p>
        </w:tc>
        <w:tc>
          <w:tcPr>
            <w:tcW w:w="555" w:type="dxa"/>
          </w:tcPr>
          <w:p w14:paraId="65EE04D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175B4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8C1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656A18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</w:tcPr>
          <w:p w14:paraId="72D1BE7B">
            <w:pPr>
              <w:pStyle w:val="9"/>
              <w:spacing w:line="360" w:lineRule="atLeast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复习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辅导</w:t>
            </w:r>
          </w:p>
        </w:tc>
        <w:tc>
          <w:tcPr>
            <w:tcW w:w="4536" w:type="dxa"/>
          </w:tcPr>
          <w:p w14:paraId="79838580">
            <w:pPr>
              <w:pStyle w:val="9"/>
              <w:spacing w:before="21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地理</w:t>
            </w:r>
          </w:p>
        </w:tc>
        <w:tc>
          <w:tcPr>
            <w:tcW w:w="1276" w:type="dxa"/>
          </w:tcPr>
          <w:p w14:paraId="315064F1">
            <w:pPr>
              <w:pStyle w:val="9"/>
              <w:spacing w:before="215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七年级</w:t>
            </w:r>
          </w:p>
        </w:tc>
        <w:tc>
          <w:tcPr>
            <w:tcW w:w="992" w:type="dxa"/>
          </w:tcPr>
          <w:p w14:paraId="54C9599E">
            <w:pPr>
              <w:pStyle w:val="9"/>
              <w:spacing w:before="239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</w:t>
            </w:r>
          </w:p>
        </w:tc>
        <w:tc>
          <w:tcPr>
            <w:tcW w:w="997" w:type="dxa"/>
          </w:tcPr>
          <w:p w14:paraId="3D6A0D71">
            <w:pPr>
              <w:pStyle w:val="9"/>
              <w:spacing w:before="215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46</w:t>
            </w:r>
          </w:p>
        </w:tc>
        <w:tc>
          <w:tcPr>
            <w:tcW w:w="555" w:type="dxa"/>
          </w:tcPr>
          <w:p w14:paraId="5E7D668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B86AC0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12D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014242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B42A28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0AF52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17B0A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3F674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A2985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D4FE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FFCFF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37A7EA">
            <w:pPr>
              <w:pStyle w:val="9"/>
              <w:spacing w:before="115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E64477">
            <w:pPr>
              <w:pStyle w:val="9"/>
              <w:spacing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八年级</w:t>
            </w:r>
          </w:p>
        </w:tc>
        <w:tc>
          <w:tcPr>
            <w:tcW w:w="708" w:type="dxa"/>
            <w:vMerge w:val="restart"/>
          </w:tcPr>
          <w:p w14:paraId="69C4EFE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146A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BEFD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FFFFC6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0AF272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同步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2FE72B2F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语文</w:t>
            </w:r>
          </w:p>
        </w:tc>
        <w:tc>
          <w:tcPr>
            <w:tcW w:w="1276" w:type="dxa"/>
          </w:tcPr>
          <w:p w14:paraId="5537FB0F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21DA16BD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084B60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4EC7F8D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EA7A56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8B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831647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A080F3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65F433A2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数学</w:t>
            </w:r>
          </w:p>
        </w:tc>
        <w:tc>
          <w:tcPr>
            <w:tcW w:w="1276" w:type="dxa"/>
          </w:tcPr>
          <w:p w14:paraId="3C29806B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5A4E0C31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44301D85">
            <w:pPr>
              <w:pStyle w:val="9"/>
              <w:spacing w:before="100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97</w:t>
            </w:r>
          </w:p>
        </w:tc>
        <w:tc>
          <w:tcPr>
            <w:tcW w:w="555" w:type="dxa"/>
          </w:tcPr>
          <w:p w14:paraId="0183AC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5E10B9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C2B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7B09D0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6D84E2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C33F5B7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英语</w:t>
            </w:r>
          </w:p>
        </w:tc>
        <w:tc>
          <w:tcPr>
            <w:tcW w:w="1276" w:type="dxa"/>
          </w:tcPr>
          <w:p w14:paraId="2FB2F0EB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0F8ECFEB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006717CF">
            <w:pPr>
              <w:pStyle w:val="9"/>
              <w:spacing w:before="100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101</w:t>
            </w:r>
          </w:p>
        </w:tc>
        <w:tc>
          <w:tcPr>
            <w:tcW w:w="555" w:type="dxa"/>
          </w:tcPr>
          <w:p w14:paraId="186B4B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478003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3C0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586C58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D30CD7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4C2DBA4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生物学</w:t>
            </w:r>
          </w:p>
        </w:tc>
        <w:tc>
          <w:tcPr>
            <w:tcW w:w="1276" w:type="dxa"/>
          </w:tcPr>
          <w:p w14:paraId="0CA6D804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初三下</w:t>
            </w:r>
          </w:p>
        </w:tc>
        <w:tc>
          <w:tcPr>
            <w:tcW w:w="992" w:type="dxa"/>
          </w:tcPr>
          <w:p w14:paraId="37E92E63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6301B490">
            <w:pPr>
              <w:pStyle w:val="9"/>
              <w:spacing w:before="101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103</w:t>
            </w:r>
          </w:p>
        </w:tc>
        <w:tc>
          <w:tcPr>
            <w:tcW w:w="555" w:type="dxa"/>
          </w:tcPr>
          <w:p w14:paraId="7B6BAB3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9A6E0E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19A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AEEF4D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C3C809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4485FB0D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世界历史</w:t>
            </w:r>
          </w:p>
        </w:tc>
        <w:tc>
          <w:tcPr>
            <w:tcW w:w="1276" w:type="dxa"/>
          </w:tcPr>
          <w:p w14:paraId="50FA5A57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707567A1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205B9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429F833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3E28E3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6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79FBEF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18116F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4DDD5618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物理</w:t>
            </w:r>
          </w:p>
        </w:tc>
        <w:tc>
          <w:tcPr>
            <w:tcW w:w="1276" w:type="dxa"/>
          </w:tcPr>
          <w:p w14:paraId="64FF85F1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0E821641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059EF452">
            <w:pPr>
              <w:pStyle w:val="9"/>
              <w:spacing w:before="100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118</w:t>
            </w:r>
          </w:p>
        </w:tc>
        <w:tc>
          <w:tcPr>
            <w:tcW w:w="555" w:type="dxa"/>
          </w:tcPr>
          <w:p w14:paraId="37CD9F9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439CBD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9B3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E83341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397B14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12C4D1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0BCA16">
            <w:pPr>
              <w:pStyle w:val="9"/>
              <w:spacing w:before="6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1D510E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536" w:type="dxa"/>
          </w:tcPr>
          <w:p w14:paraId="24C11DC3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四年制初中道德与法治学习实践手册</w:t>
            </w:r>
          </w:p>
        </w:tc>
        <w:tc>
          <w:tcPr>
            <w:tcW w:w="1276" w:type="dxa"/>
          </w:tcPr>
          <w:p w14:paraId="3AE5905A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2B868097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1C3048E7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92</w:t>
            </w:r>
          </w:p>
        </w:tc>
        <w:tc>
          <w:tcPr>
            <w:tcW w:w="555" w:type="dxa"/>
          </w:tcPr>
          <w:p w14:paraId="231A7BC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D652B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DB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61C8A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1508C3F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69449ECF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四年制初中实验探究报告册 生物学</w:t>
            </w:r>
          </w:p>
        </w:tc>
        <w:tc>
          <w:tcPr>
            <w:tcW w:w="1276" w:type="dxa"/>
          </w:tcPr>
          <w:p w14:paraId="378F2BA8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初三下</w:t>
            </w:r>
          </w:p>
        </w:tc>
        <w:tc>
          <w:tcPr>
            <w:tcW w:w="992" w:type="dxa"/>
          </w:tcPr>
          <w:p w14:paraId="6EA15311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6A3D8FBF">
            <w:pPr>
              <w:pStyle w:val="9"/>
              <w:spacing w:before="100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106</w:t>
            </w:r>
          </w:p>
        </w:tc>
        <w:tc>
          <w:tcPr>
            <w:tcW w:w="555" w:type="dxa"/>
          </w:tcPr>
          <w:p w14:paraId="7A0321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02386A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810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ECC3A3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E447F9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293C26E9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四年制世界历史地图册</w:t>
            </w:r>
          </w:p>
        </w:tc>
        <w:tc>
          <w:tcPr>
            <w:tcW w:w="1276" w:type="dxa"/>
          </w:tcPr>
          <w:p w14:paraId="3B347689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0A08E646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39C92C9D">
            <w:pPr>
              <w:pStyle w:val="9"/>
              <w:spacing w:before="101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113</w:t>
            </w:r>
          </w:p>
        </w:tc>
        <w:tc>
          <w:tcPr>
            <w:tcW w:w="555" w:type="dxa"/>
          </w:tcPr>
          <w:p w14:paraId="755550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0D82535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2E6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ACE355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77F8E2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443FF555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四年制世界历史填充图册</w:t>
            </w:r>
          </w:p>
        </w:tc>
        <w:tc>
          <w:tcPr>
            <w:tcW w:w="1276" w:type="dxa"/>
          </w:tcPr>
          <w:p w14:paraId="1C03E9BB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第二册</w:t>
            </w:r>
          </w:p>
        </w:tc>
        <w:tc>
          <w:tcPr>
            <w:tcW w:w="992" w:type="dxa"/>
          </w:tcPr>
          <w:p w14:paraId="769B5030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997" w:type="dxa"/>
          </w:tcPr>
          <w:p w14:paraId="2DE7EA67">
            <w:pPr>
              <w:pStyle w:val="9"/>
              <w:spacing w:before="101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115</w:t>
            </w:r>
          </w:p>
        </w:tc>
        <w:tc>
          <w:tcPr>
            <w:tcW w:w="555" w:type="dxa"/>
          </w:tcPr>
          <w:p w14:paraId="7C9D6A3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D4D1DF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C1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05113F5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C312F7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F807C9B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四年制初中实验探究报告册物理</w:t>
            </w:r>
          </w:p>
        </w:tc>
        <w:tc>
          <w:tcPr>
            <w:tcW w:w="1276" w:type="dxa"/>
          </w:tcPr>
          <w:p w14:paraId="3130E338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八年级下</w:t>
            </w:r>
          </w:p>
        </w:tc>
        <w:tc>
          <w:tcPr>
            <w:tcW w:w="992" w:type="dxa"/>
          </w:tcPr>
          <w:p w14:paraId="7C50E0C6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济南</w:t>
            </w:r>
          </w:p>
        </w:tc>
        <w:tc>
          <w:tcPr>
            <w:tcW w:w="997" w:type="dxa"/>
          </w:tcPr>
          <w:p w14:paraId="137D8774">
            <w:pPr>
              <w:pStyle w:val="9"/>
              <w:spacing w:before="100"/>
              <w:ind w:left="8" w:right="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121</w:t>
            </w:r>
          </w:p>
        </w:tc>
        <w:tc>
          <w:tcPr>
            <w:tcW w:w="555" w:type="dxa"/>
          </w:tcPr>
          <w:p w14:paraId="2FC730D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023109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57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6B5DF90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5AFB7A73">
            <w:pPr>
              <w:pStyle w:val="9"/>
              <w:spacing w:before="204"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复习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辅导</w:t>
            </w:r>
          </w:p>
        </w:tc>
        <w:tc>
          <w:tcPr>
            <w:tcW w:w="4536" w:type="dxa"/>
          </w:tcPr>
          <w:p w14:paraId="78A2E156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生物学</w:t>
            </w:r>
          </w:p>
        </w:tc>
        <w:tc>
          <w:tcPr>
            <w:tcW w:w="1276" w:type="dxa"/>
          </w:tcPr>
          <w:p w14:paraId="63BEEED1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八年级</w:t>
            </w:r>
          </w:p>
        </w:tc>
        <w:tc>
          <w:tcPr>
            <w:tcW w:w="992" w:type="dxa"/>
          </w:tcPr>
          <w:p w14:paraId="3575322B">
            <w:pPr>
              <w:pStyle w:val="9"/>
              <w:spacing w:before="101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3072EED3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555" w:type="dxa"/>
          </w:tcPr>
          <w:p w14:paraId="35C650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52D6E2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B10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A61C6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7C6AE0F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053A36B6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历史</w:t>
            </w:r>
          </w:p>
        </w:tc>
        <w:tc>
          <w:tcPr>
            <w:tcW w:w="1276" w:type="dxa"/>
          </w:tcPr>
          <w:p w14:paraId="4CA986FA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八年级</w:t>
            </w:r>
          </w:p>
        </w:tc>
        <w:tc>
          <w:tcPr>
            <w:tcW w:w="992" w:type="dxa"/>
          </w:tcPr>
          <w:p w14:paraId="110630BA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AE4981C">
            <w:pPr>
              <w:pStyle w:val="9"/>
              <w:spacing w:before="101"/>
              <w:ind w:left="8" w:righ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</w:t>
            </w:r>
          </w:p>
        </w:tc>
        <w:tc>
          <w:tcPr>
            <w:tcW w:w="555" w:type="dxa"/>
          </w:tcPr>
          <w:p w14:paraId="340C87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15B09B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2C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34" w:type="dxa"/>
          </w:tcPr>
          <w:p w14:paraId="39FDAC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1AA1E60">
            <w:pPr>
              <w:pStyle w:val="9"/>
              <w:spacing w:before="12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同步</w:t>
            </w:r>
          </w:p>
        </w:tc>
        <w:tc>
          <w:tcPr>
            <w:tcW w:w="4536" w:type="dxa"/>
          </w:tcPr>
          <w:p w14:paraId="4EA05391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语文</w:t>
            </w:r>
          </w:p>
        </w:tc>
        <w:tc>
          <w:tcPr>
            <w:tcW w:w="1276" w:type="dxa"/>
          </w:tcPr>
          <w:p w14:paraId="74765308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71F1FA74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618C106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</w:tcPr>
          <w:p w14:paraId="3B5DD0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6851E3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FD57809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39B2D1D0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4536"/>
        <w:gridCol w:w="1276"/>
        <w:gridCol w:w="992"/>
        <w:gridCol w:w="997"/>
        <w:gridCol w:w="555"/>
        <w:gridCol w:w="864"/>
      </w:tblGrid>
      <w:tr w14:paraId="7D2F0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</w:tcPr>
          <w:p w14:paraId="47D2287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473B8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7955C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D1C8B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120A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4F49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E8EA02">
            <w:pPr>
              <w:pStyle w:val="9"/>
              <w:spacing w:before="55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18B645">
            <w:pPr>
              <w:pStyle w:val="9"/>
              <w:spacing w:before="1" w:line="280" w:lineRule="auto"/>
              <w:ind w:left="147" w:right="13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九年级</w:t>
            </w:r>
          </w:p>
        </w:tc>
        <w:tc>
          <w:tcPr>
            <w:tcW w:w="708" w:type="dxa"/>
            <w:vMerge w:val="restart"/>
          </w:tcPr>
          <w:p w14:paraId="55C52684">
            <w:pPr>
              <w:pStyle w:val="9"/>
              <w:spacing w:before="48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练习</w:t>
            </w:r>
          </w:p>
        </w:tc>
        <w:tc>
          <w:tcPr>
            <w:tcW w:w="4536" w:type="dxa"/>
          </w:tcPr>
          <w:p w14:paraId="6350671C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数学</w:t>
            </w:r>
          </w:p>
        </w:tc>
        <w:tc>
          <w:tcPr>
            <w:tcW w:w="1276" w:type="dxa"/>
          </w:tcPr>
          <w:p w14:paraId="7131140B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34C96E6E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997" w:type="dxa"/>
          </w:tcPr>
          <w:p w14:paraId="052D0969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</w:t>
            </w:r>
          </w:p>
        </w:tc>
        <w:tc>
          <w:tcPr>
            <w:tcW w:w="555" w:type="dxa"/>
          </w:tcPr>
          <w:p w14:paraId="4F6338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98D61A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74D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9D4EC3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BFD4A6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7EF1499C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四年制初中同步练习册 物理</w:t>
            </w:r>
          </w:p>
        </w:tc>
        <w:tc>
          <w:tcPr>
            <w:tcW w:w="1276" w:type="dxa"/>
          </w:tcPr>
          <w:p w14:paraId="3ED59676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2F1E07AC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明天</w:t>
            </w:r>
          </w:p>
        </w:tc>
        <w:tc>
          <w:tcPr>
            <w:tcW w:w="997" w:type="dxa"/>
          </w:tcPr>
          <w:p w14:paraId="2B17FDDB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133</w:t>
            </w:r>
          </w:p>
        </w:tc>
        <w:tc>
          <w:tcPr>
            <w:tcW w:w="555" w:type="dxa"/>
          </w:tcPr>
          <w:p w14:paraId="0B7077D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50343E6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63B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8F3CD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0356B4E0">
            <w:pPr>
              <w:pStyle w:val="9"/>
              <w:spacing w:before="203"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辅助</w:t>
            </w:r>
          </w:p>
        </w:tc>
        <w:tc>
          <w:tcPr>
            <w:tcW w:w="4536" w:type="dxa"/>
          </w:tcPr>
          <w:p w14:paraId="48CEA41D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四年制初中道德与法治学习实践手册</w:t>
            </w:r>
          </w:p>
        </w:tc>
        <w:tc>
          <w:tcPr>
            <w:tcW w:w="1276" w:type="dxa"/>
          </w:tcPr>
          <w:p w14:paraId="244D9297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0264D76F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1600E776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123</w:t>
            </w:r>
          </w:p>
        </w:tc>
        <w:tc>
          <w:tcPr>
            <w:tcW w:w="555" w:type="dxa"/>
          </w:tcPr>
          <w:p w14:paraId="4577D1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ABF4EA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986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1591B7E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827C50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58C4197E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四年制初中实验探究报告册物理</w:t>
            </w:r>
          </w:p>
        </w:tc>
        <w:tc>
          <w:tcPr>
            <w:tcW w:w="1276" w:type="dxa"/>
          </w:tcPr>
          <w:p w14:paraId="3F098C24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九年级下</w:t>
            </w:r>
          </w:p>
        </w:tc>
        <w:tc>
          <w:tcPr>
            <w:tcW w:w="992" w:type="dxa"/>
          </w:tcPr>
          <w:p w14:paraId="0112434C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济南</w:t>
            </w:r>
          </w:p>
        </w:tc>
        <w:tc>
          <w:tcPr>
            <w:tcW w:w="997" w:type="dxa"/>
          </w:tcPr>
          <w:p w14:paraId="1C3BC49E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136</w:t>
            </w:r>
          </w:p>
        </w:tc>
        <w:tc>
          <w:tcPr>
            <w:tcW w:w="555" w:type="dxa"/>
          </w:tcPr>
          <w:p w14:paraId="0F962D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B05C49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1E1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44A7BBD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2811DF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7A173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5FEED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AA484D">
            <w:pPr>
              <w:pStyle w:val="9"/>
              <w:spacing w:before="33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5A8522">
            <w:pPr>
              <w:pStyle w:val="9"/>
              <w:spacing w:line="280" w:lineRule="auto"/>
              <w:ind w:left="107" w:right="9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复习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辅导</w:t>
            </w:r>
          </w:p>
        </w:tc>
        <w:tc>
          <w:tcPr>
            <w:tcW w:w="4536" w:type="dxa"/>
          </w:tcPr>
          <w:p w14:paraId="66995943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道德与法治</w:t>
            </w:r>
          </w:p>
        </w:tc>
        <w:tc>
          <w:tcPr>
            <w:tcW w:w="1276" w:type="dxa"/>
          </w:tcPr>
          <w:p w14:paraId="0CC8C9A2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7DD1839F">
            <w:pPr>
              <w:pStyle w:val="9"/>
              <w:spacing w:before="102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7C93116A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555" w:type="dxa"/>
          </w:tcPr>
          <w:p w14:paraId="42D7CFD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523299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A7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1ED20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AA238A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A059394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语文</w:t>
            </w:r>
          </w:p>
        </w:tc>
        <w:tc>
          <w:tcPr>
            <w:tcW w:w="1276" w:type="dxa"/>
          </w:tcPr>
          <w:p w14:paraId="66A68109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74C3C557">
            <w:pPr>
              <w:pStyle w:val="9"/>
              <w:spacing w:before="100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7BADDB1B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555" w:type="dxa"/>
          </w:tcPr>
          <w:p w14:paraId="6C14430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2326CCC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F9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242229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41690E8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3736E236">
            <w:pPr>
              <w:pStyle w:val="9"/>
              <w:spacing w:before="12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数学</w:t>
            </w:r>
          </w:p>
        </w:tc>
        <w:tc>
          <w:tcPr>
            <w:tcW w:w="1276" w:type="dxa"/>
          </w:tcPr>
          <w:p w14:paraId="3CF71226">
            <w:pPr>
              <w:pStyle w:val="9"/>
              <w:spacing w:before="12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535074E9">
            <w:pPr>
              <w:pStyle w:val="9"/>
              <w:spacing w:before="14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4AAA1414">
            <w:pPr>
              <w:pStyle w:val="9"/>
              <w:spacing w:before="12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555" w:type="dxa"/>
          </w:tcPr>
          <w:p w14:paraId="09ADEF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3000EE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B3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5D637D0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5E37E8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656DC0B8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英语</w:t>
            </w:r>
          </w:p>
        </w:tc>
        <w:tc>
          <w:tcPr>
            <w:tcW w:w="1276" w:type="dxa"/>
          </w:tcPr>
          <w:p w14:paraId="43F16A9D">
            <w:pPr>
              <w:pStyle w:val="9"/>
              <w:spacing w:before="100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6959DF56">
            <w:pPr>
              <w:pStyle w:val="9"/>
              <w:spacing w:before="124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997" w:type="dxa"/>
          </w:tcPr>
          <w:p w14:paraId="0A0A6D35">
            <w:pPr>
              <w:pStyle w:val="9"/>
              <w:spacing w:before="100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29</w:t>
            </w:r>
          </w:p>
        </w:tc>
        <w:tc>
          <w:tcPr>
            <w:tcW w:w="555" w:type="dxa"/>
          </w:tcPr>
          <w:p w14:paraId="5F4416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5F1AD8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CF3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338298E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3BC1E7B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2596AF9D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物理</w:t>
            </w:r>
          </w:p>
        </w:tc>
        <w:tc>
          <w:tcPr>
            <w:tcW w:w="1276" w:type="dxa"/>
          </w:tcPr>
          <w:p w14:paraId="47481EAC">
            <w:pPr>
              <w:pStyle w:val="9"/>
              <w:spacing w:before="101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1A9D03E2">
            <w:pPr>
              <w:pStyle w:val="9"/>
              <w:spacing w:before="125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知识</w:t>
            </w:r>
          </w:p>
        </w:tc>
        <w:tc>
          <w:tcPr>
            <w:tcW w:w="997" w:type="dxa"/>
          </w:tcPr>
          <w:p w14:paraId="3ADE3DF1">
            <w:pPr>
              <w:pStyle w:val="9"/>
              <w:spacing w:before="10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</w:t>
            </w:r>
          </w:p>
        </w:tc>
        <w:tc>
          <w:tcPr>
            <w:tcW w:w="555" w:type="dxa"/>
          </w:tcPr>
          <w:p w14:paraId="06ED82B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69D837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64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 w14:paraId="2D2C9C2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 w14:paraId="200926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536" w:type="dxa"/>
          </w:tcPr>
          <w:p w14:paraId="2D3113C9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初中总复习手册 化学</w:t>
            </w:r>
          </w:p>
        </w:tc>
        <w:tc>
          <w:tcPr>
            <w:tcW w:w="1276" w:type="dxa"/>
          </w:tcPr>
          <w:p w14:paraId="2AE4D885">
            <w:pPr>
              <w:pStyle w:val="9"/>
              <w:spacing w:before="102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九年级</w:t>
            </w:r>
          </w:p>
        </w:tc>
        <w:tc>
          <w:tcPr>
            <w:tcW w:w="992" w:type="dxa"/>
          </w:tcPr>
          <w:p w14:paraId="670E63EB">
            <w:pPr>
              <w:pStyle w:val="9"/>
              <w:spacing w:before="123"/>
              <w:ind w:left="22" w:right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997" w:type="dxa"/>
          </w:tcPr>
          <w:p w14:paraId="22268EEF">
            <w:pPr>
              <w:pStyle w:val="9"/>
              <w:spacing w:before="102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61</w:t>
            </w:r>
          </w:p>
        </w:tc>
        <w:tc>
          <w:tcPr>
            <w:tcW w:w="555" w:type="dxa"/>
          </w:tcPr>
          <w:p w14:paraId="40C7AC7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</w:tcPr>
          <w:p w14:paraId="7327B25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30897A5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137C0B36">
      <w:pPr>
        <w:spacing w:before="251" w:after="14"/>
        <w:ind w:left="878" w:right="0" w:firstLine="0"/>
        <w:jc w:val="left"/>
        <w:rPr>
          <w:rFonts w:hint="eastAsia" w:ascii="仿宋_GB2312" w:hAnsi="仿宋_GB2312" w:eastAsia="仿宋_GB2312" w:cs="仿宋_GB2312"/>
          <w:sz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pacing w:val="-20"/>
          <w:sz w:val="32"/>
        </w:rPr>
        <w:t>三、普通高中</w:t>
      </w: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864"/>
        <w:gridCol w:w="3098"/>
        <w:gridCol w:w="1135"/>
        <w:gridCol w:w="852"/>
        <w:gridCol w:w="1076"/>
        <w:gridCol w:w="627"/>
        <w:gridCol w:w="709"/>
      </w:tblGrid>
      <w:tr w14:paraId="41FA6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92" w:type="dxa"/>
          </w:tcPr>
          <w:p w14:paraId="01BC97FF">
            <w:pPr>
              <w:pStyle w:val="9"/>
              <w:spacing w:before="3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2B97DA">
            <w:pPr>
              <w:pStyle w:val="9"/>
              <w:spacing w:line="280" w:lineRule="auto"/>
              <w:ind w:left="108" w:right="3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类别</w:t>
            </w:r>
          </w:p>
        </w:tc>
        <w:tc>
          <w:tcPr>
            <w:tcW w:w="1864" w:type="dxa"/>
            <w:tcBorders>
              <w:right w:val="nil"/>
            </w:tcBorders>
          </w:tcPr>
          <w:p w14:paraId="3439B10C">
            <w:pPr>
              <w:pStyle w:val="9"/>
              <w:spacing w:before="2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590A84">
            <w:pPr>
              <w:pStyle w:val="9"/>
              <w:ind w:right="38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书</w:t>
            </w:r>
          </w:p>
        </w:tc>
        <w:tc>
          <w:tcPr>
            <w:tcW w:w="3098" w:type="dxa"/>
            <w:tcBorders>
              <w:left w:val="nil"/>
            </w:tcBorders>
          </w:tcPr>
          <w:p w14:paraId="0BF2261A">
            <w:pPr>
              <w:pStyle w:val="9"/>
              <w:spacing w:before="2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289420">
            <w:pPr>
              <w:pStyle w:val="9"/>
              <w:ind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名</w:t>
            </w:r>
          </w:p>
        </w:tc>
        <w:tc>
          <w:tcPr>
            <w:tcW w:w="1135" w:type="dxa"/>
          </w:tcPr>
          <w:p w14:paraId="45F6BE09">
            <w:pPr>
              <w:pStyle w:val="9"/>
              <w:spacing w:before="2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970E71B">
            <w:pPr>
              <w:pStyle w:val="9"/>
              <w:ind w:left="7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册次</w:t>
            </w:r>
          </w:p>
        </w:tc>
        <w:tc>
          <w:tcPr>
            <w:tcW w:w="852" w:type="dxa"/>
          </w:tcPr>
          <w:p w14:paraId="3F6FAB16">
            <w:pPr>
              <w:pStyle w:val="9"/>
              <w:spacing w:before="2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A65DB48">
            <w:pPr>
              <w:pStyle w:val="9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版别</w:t>
            </w:r>
          </w:p>
        </w:tc>
        <w:tc>
          <w:tcPr>
            <w:tcW w:w="1076" w:type="dxa"/>
          </w:tcPr>
          <w:p w14:paraId="2E10F6C6">
            <w:pPr>
              <w:pStyle w:val="9"/>
              <w:spacing w:before="162" w:line="280" w:lineRule="auto"/>
              <w:ind w:left="173" w:right="170" w:firstLine="1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征订代码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206025</w:t>
            </w:r>
          </w:p>
        </w:tc>
        <w:tc>
          <w:tcPr>
            <w:tcW w:w="627" w:type="dxa"/>
          </w:tcPr>
          <w:p w14:paraId="13744DB7">
            <w:pPr>
              <w:pStyle w:val="9"/>
              <w:spacing w:before="162" w:line="280" w:lineRule="auto"/>
              <w:ind w:left="187" w:right="187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学籍数</w:t>
            </w:r>
          </w:p>
        </w:tc>
        <w:tc>
          <w:tcPr>
            <w:tcW w:w="709" w:type="dxa"/>
          </w:tcPr>
          <w:p w14:paraId="485DD824">
            <w:pPr>
              <w:pStyle w:val="9"/>
              <w:spacing w:before="3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40754E">
            <w:pPr>
              <w:pStyle w:val="9"/>
              <w:spacing w:line="280" w:lineRule="auto"/>
              <w:ind w:left="107" w:right="10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订数</w:t>
            </w:r>
          </w:p>
        </w:tc>
      </w:tr>
      <w:tr w14:paraId="6F41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4E21DE8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D58F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2C4E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0814A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24CB8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5873B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5825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D653C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B8394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E0D48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2E0D6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E90E4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340379">
            <w:pPr>
              <w:pStyle w:val="9"/>
              <w:spacing w:before="14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CF26F0">
            <w:pPr>
              <w:pStyle w:val="9"/>
              <w:spacing w:line="280" w:lineRule="auto"/>
              <w:ind w:left="108" w:right="3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同步练习</w:t>
            </w:r>
          </w:p>
        </w:tc>
        <w:tc>
          <w:tcPr>
            <w:tcW w:w="1864" w:type="dxa"/>
            <w:tcBorders>
              <w:right w:val="nil"/>
            </w:tcBorders>
          </w:tcPr>
          <w:p w14:paraId="78154634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2E03E68D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思想政治 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 xml:space="preserve"> )</w:t>
            </w:r>
          </w:p>
        </w:tc>
        <w:tc>
          <w:tcPr>
            <w:tcW w:w="1135" w:type="dxa"/>
          </w:tcPr>
          <w:p w14:paraId="204B42A8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3729897B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63DE1DF6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</w:t>
            </w:r>
          </w:p>
        </w:tc>
        <w:tc>
          <w:tcPr>
            <w:tcW w:w="627" w:type="dxa"/>
          </w:tcPr>
          <w:p w14:paraId="52E6668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5AFB53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22E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2C6139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0A7DF727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71343440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思想政治 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2)</w:t>
            </w:r>
          </w:p>
        </w:tc>
        <w:tc>
          <w:tcPr>
            <w:tcW w:w="1135" w:type="dxa"/>
          </w:tcPr>
          <w:p w14:paraId="7C4C0DE1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569EDA0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3E9F198D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</w:t>
            </w:r>
          </w:p>
        </w:tc>
        <w:tc>
          <w:tcPr>
            <w:tcW w:w="627" w:type="dxa"/>
          </w:tcPr>
          <w:p w14:paraId="4FF4F98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C81F92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D9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8B38F2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354CE9B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57DD22A9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思想政治 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3)</w:t>
            </w:r>
          </w:p>
        </w:tc>
        <w:tc>
          <w:tcPr>
            <w:tcW w:w="1135" w:type="dxa"/>
          </w:tcPr>
          <w:p w14:paraId="1606091C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3C718A72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3D7D790B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</w:t>
            </w:r>
          </w:p>
        </w:tc>
        <w:tc>
          <w:tcPr>
            <w:tcW w:w="627" w:type="dxa"/>
          </w:tcPr>
          <w:p w14:paraId="261FD69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CEE959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7B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2D4F3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5AC34DC0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32F6819F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思想政治 ( 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4)</w:t>
            </w:r>
          </w:p>
        </w:tc>
        <w:tc>
          <w:tcPr>
            <w:tcW w:w="1135" w:type="dxa"/>
          </w:tcPr>
          <w:p w14:paraId="6EC12BF6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14:paraId="689ECCD8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5157B128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</w:t>
            </w:r>
          </w:p>
        </w:tc>
        <w:tc>
          <w:tcPr>
            <w:tcW w:w="627" w:type="dxa"/>
          </w:tcPr>
          <w:p w14:paraId="5109B8D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5CD83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5A7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9BDC03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0B678E0E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3EE5C552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 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必修上 )</w:t>
            </w:r>
          </w:p>
        </w:tc>
        <w:tc>
          <w:tcPr>
            <w:tcW w:w="1135" w:type="dxa"/>
          </w:tcPr>
          <w:p w14:paraId="798CDEB1">
            <w:pPr>
              <w:pStyle w:val="9"/>
              <w:spacing w:before="120"/>
              <w:ind w:left="7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必修上</w:t>
            </w:r>
          </w:p>
        </w:tc>
        <w:tc>
          <w:tcPr>
            <w:tcW w:w="852" w:type="dxa"/>
          </w:tcPr>
          <w:p w14:paraId="47AEBB9F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1076" w:type="dxa"/>
          </w:tcPr>
          <w:p w14:paraId="02FAFAE3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27</w:t>
            </w:r>
          </w:p>
        </w:tc>
        <w:tc>
          <w:tcPr>
            <w:tcW w:w="627" w:type="dxa"/>
          </w:tcPr>
          <w:p w14:paraId="09DE81B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A3656E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613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77E04B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578154B7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76458AC7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 （必修下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29388E3C">
            <w:pPr>
              <w:pStyle w:val="9"/>
              <w:spacing w:before="118"/>
              <w:ind w:left="7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必修下</w:t>
            </w:r>
          </w:p>
        </w:tc>
        <w:tc>
          <w:tcPr>
            <w:tcW w:w="852" w:type="dxa"/>
          </w:tcPr>
          <w:p w14:paraId="08E5B44F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1076" w:type="dxa"/>
          </w:tcPr>
          <w:p w14:paraId="37A88350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28</w:t>
            </w:r>
          </w:p>
        </w:tc>
        <w:tc>
          <w:tcPr>
            <w:tcW w:w="627" w:type="dxa"/>
          </w:tcPr>
          <w:p w14:paraId="39FC3D6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30EB586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22C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74682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2B7151B2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4112A7A8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数学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0D72785A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2328487E">
            <w:pPr>
              <w:pStyle w:val="9"/>
              <w:spacing w:before="119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6" w:type="dxa"/>
          </w:tcPr>
          <w:p w14:paraId="67FE35C8">
            <w:pPr>
              <w:pStyle w:val="9"/>
              <w:spacing w:before="119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37</w:t>
            </w:r>
          </w:p>
        </w:tc>
        <w:tc>
          <w:tcPr>
            <w:tcW w:w="627" w:type="dxa"/>
          </w:tcPr>
          <w:p w14:paraId="5E0008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CB3974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2D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C60EBB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5CB1DC3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4F1683D5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数学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 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2A950222">
            <w:pPr>
              <w:pStyle w:val="9"/>
              <w:spacing w:before="118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5C967EA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6" w:type="dxa"/>
          </w:tcPr>
          <w:p w14:paraId="4E0960BA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38</w:t>
            </w:r>
          </w:p>
        </w:tc>
        <w:tc>
          <w:tcPr>
            <w:tcW w:w="627" w:type="dxa"/>
          </w:tcPr>
          <w:p w14:paraId="6B2C52D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418C4D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77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5996FB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5A96B36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158DD6EB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48EF4C2C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3FF63EC2">
            <w:pPr>
              <w:pStyle w:val="9"/>
              <w:spacing w:before="119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6" w:type="dxa"/>
          </w:tcPr>
          <w:p w14:paraId="24DC6C34">
            <w:pPr>
              <w:pStyle w:val="9"/>
              <w:spacing w:before="119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108</w:t>
            </w:r>
          </w:p>
        </w:tc>
        <w:tc>
          <w:tcPr>
            <w:tcW w:w="627" w:type="dxa"/>
          </w:tcPr>
          <w:p w14:paraId="268646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24B4ED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96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99A392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4918C5D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669D896F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 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440656C0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65B92D6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6" w:type="dxa"/>
          </w:tcPr>
          <w:p w14:paraId="58D91576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109</w:t>
            </w:r>
          </w:p>
        </w:tc>
        <w:tc>
          <w:tcPr>
            <w:tcW w:w="627" w:type="dxa"/>
          </w:tcPr>
          <w:p w14:paraId="174C87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9F7F27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676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ACCAE3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19B208F2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4C6AC254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 （必修第三册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76C4A218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5021031A">
            <w:pPr>
              <w:pStyle w:val="9"/>
              <w:spacing w:before="119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6" w:type="dxa"/>
          </w:tcPr>
          <w:p w14:paraId="6469AFD6">
            <w:pPr>
              <w:pStyle w:val="9"/>
              <w:spacing w:before="119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110</w:t>
            </w:r>
          </w:p>
        </w:tc>
        <w:tc>
          <w:tcPr>
            <w:tcW w:w="627" w:type="dxa"/>
          </w:tcPr>
          <w:p w14:paraId="208ADD7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5DCB16C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B23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D1BBB2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9E8088E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0A706959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 (必修第一册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21EB7F0A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1D290915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7BCB71B9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127</w:t>
            </w:r>
          </w:p>
        </w:tc>
        <w:tc>
          <w:tcPr>
            <w:tcW w:w="627" w:type="dxa"/>
          </w:tcPr>
          <w:p w14:paraId="1A5B86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2E1F8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64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565274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1FC43D33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15885335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 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必修第二册)</w:t>
            </w:r>
          </w:p>
        </w:tc>
        <w:tc>
          <w:tcPr>
            <w:tcW w:w="1135" w:type="dxa"/>
          </w:tcPr>
          <w:p w14:paraId="5F9FBA04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F0049B3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1CC7A0DD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</w:t>
            </w:r>
          </w:p>
        </w:tc>
        <w:tc>
          <w:tcPr>
            <w:tcW w:w="627" w:type="dxa"/>
          </w:tcPr>
          <w:p w14:paraId="19F3E4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6A8EB4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72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DFE2C7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6A48BD06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5BC6A763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物理 (必修第三册)</w:t>
            </w:r>
          </w:p>
        </w:tc>
        <w:tc>
          <w:tcPr>
            <w:tcW w:w="1135" w:type="dxa"/>
          </w:tcPr>
          <w:p w14:paraId="43B74F87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18F879B2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6060C75F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129</w:t>
            </w:r>
          </w:p>
        </w:tc>
        <w:tc>
          <w:tcPr>
            <w:tcW w:w="627" w:type="dxa"/>
          </w:tcPr>
          <w:p w14:paraId="3A11E60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BEDE6E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24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AD20F7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6EFB625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4AB5F1D8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44420824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72FD3FEC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6" w:type="dxa"/>
          </w:tcPr>
          <w:p w14:paraId="1EA7AF06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171</w:t>
            </w:r>
          </w:p>
        </w:tc>
        <w:tc>
          <w:tcPr>
            <w:tcW w:w="627" w:type="dxa"/>
          </w:tcPr>
          <w:p w14:paraId="469E2CC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4986AB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CCB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A432DC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6C32D2FA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3C07C09A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 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必修第二册)</w:t>
            </w:r>
          </w:p>
        </w:tc>
        <w:tc>
          <w:tcPr>
            <w:tcW w:w="1135" w:type="dxa"/>
          </w:tcPr>
          <w:p w14:paraId="6E5F8366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683B601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6" w:type="dxa"/>
          </w:tcPr>
          <w:p w14:paraId="728185DE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172</w:t>
            </w:r>
          </w:p>
        </w:tc>
        <w:tc>
          <w:tcPr>
            <w:tcW w:w="627" w:type="dxa"/>
          </w:tcPr>
          <w:p w14:paraId="3386980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F2BAC9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C9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115A7A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1FE7CBE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0AE9218A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中外历史纲要 （必修上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0D6CFB7B">
            <w:pPr>
              <w:pStyle w:val="9"/>
              <w:spacing w:before="96"/>
              <w:ind w:left="7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必修上</w:t>
            </w:r>
          </w:p>
        </w:tc>
        <w:tc>
          <w:tcPr>
            <w:tcW w:w="852" w:type="dxa"/>
          </w:tcPr>
          <w:p w14:paraId="30DF518A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62224BAB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186</w:t>
            </w:r>
          </w:p>
        </w:tc>
        <w:tc>
          <w:tcPr>
            <w:tcW w:w="627" w:type="dxa"/>
          </w:tcPr>
          <w:p w14:paraId="798DF55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0C9B95A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A3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7E1096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60EE1ED3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01D18EF2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中外历史纲要 （必修下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09FEE5DB">
            <w:pPr>
              <w:pStyle w:val="9"/>
              <w:spacing w:before="97"/>
              <w:ind w:left="7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必修下</w:t>
            </w:r>
          </w:p>
        </w:tc>
        <w:tc>
          <w:tcPr>
            <w:tcW w:w="852" w:type="dxa"/>
          </w:tcPr>
          <w:p w14:paraId="4A2D55C2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114E0B4E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187</w:t>
            </w:r>
          </w:p>
        </w:tc>
        <w:tc>
          <w:tcPr>
            <w:tcW w:w="627" w:type="dxa"/>
          </w:tcPr>
          <w:p w14:paraId="66E12E2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65769F2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547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CDBACE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4240D8B1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0E4CAE4B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地理（必修第一册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1FD0CD3D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6B68E83B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6" w:type="dxa"/>
          </w:tcPr>
          <w:p w14:paraId="406338FD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246</w:t>
            </w:r>
          </w:p>
        </w:tc>
        <w:tc>
          <w:tcPr>
            <w:tcW w:w="627" w:type="dxa"/>
          </w:tcPr>
          <w:p w14:paraId="0B41F2F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1FCFBF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755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07EC6C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1D9904F4">
            <w:pPr>
              <w:pStyle w:val="9"/>
              <w:spacing w:before="97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1549D48B">
            <w:pPr>
              <w:pStyle w:val="9"/>
              <w:spacing w:before="97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地理（必修第二册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5" w:type="dxa"/>
          </w:tcPr>
          <w:p w14:paraId="7BE30B8E">
            <w:pPr>
              <w:pStyle w:val="9"/>
              <w:spacing w:before="97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2073D82">
            <w:pPr>
              <w:pStyle w:val="9"/>
              <w:spacing w:before="118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6" w:type="dxa"/>
          </w:tcPr>
          <w:p w14:paraId="287FE727">
            <w:pPr>
              <w:pStyle w:val="9"/>
              <w:spacing w:before="118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247</w:t>
            </w:r>
          </w:p>
        </w:tc>
        <w:tc>
          <w:tcPr>
            <w:tcW w:w="627" w:type="dxa"/>
          </w:tcPr>
          <w:p w14:paraId="69F8EF9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7327746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3E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8EB1DD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tcBorders>
              <w:right w:val="nil"/>
            </w:tcBorders>
          </w:tcPr>
          <w:p w14:paraId="21300592">
            <w:pPr>
              <w:pStyle w:val="9"/>
              <w:spacing w:before="96"/>
              <w:ind w:right="6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高中同步练习册</w:t>
            </w:r>
          </w:p>
        </w:tc>
        <w:tc>
          <w:tcPr>
            <w:tcW w:w="3098" w:type="dxa"/>
            <w:tcBorders>
              <w:left w:val="nil"/>
            </w:tcBorders>
          </w:tcPr>
          <w:p w14:paraId="45547442">
            <w:pPr>
              <w:pStyle w:val="9"/>
              <w:spacing w:before="96"/>
              <w:ind w:left="4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生物学（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5" w:type="dxa"/>
          </w:tcPr>
          <w:p w14:paraId="66157DD5">
            <w:pPr>
              <w:pStyle w:val="9"/>
              <w:spacing w:before="96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14:paraId="3787E0F4">
            <w:pPr>
              <w:pStyle w:val="9"/>
              <w:spacing w:before="120"/>
              <w:ind w:left="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6" w:type="dxa"/>
          </w:tcPr>
          <w:p w14:paraId="34EFFECF">
            <w:pPr>
              <w:pStyle w:val="9"/>
              <w:spacing w:before="120"/>
              <w:ind w:lef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266</w:t>
            </w:r>
          </w:p>
        </w:tc>
        <w:tc>
          <w:tcPr>
            <w:tcW w:w="627" w:type="dxa"/>
          </w:tcPr>
          <w:p w14:paraId="5750846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</w:tcPr>
          <w:p w14:paraId="24601C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45284CC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66C44318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4961"/>
        <w:gridCol w:w="1134"/>
        <w:gridCol w:w="851"/>
        <w:gridCol w:w="1075"/>
        <w:gridCol w:w="626"/>
        <w:gridCol w:w="708"/>
      </w:tblGrid>
      <w:tr w14:paraId="7787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480E019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61" w:type="dxa"/>
          </w:tcPr>
          <w:p w14:paraId="0C5C7647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生物学（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6C1A2FF5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30CE58F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53640420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267</w:t>
            </w:r>
          </w:p>
        </w:tc>
        <w:tc>
          <w:tcPr>
            <w:tcW w:w="626" w:type="dxa"/>
          </w:tcPr>
          <w:p w14:paraId="2B7B27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C48115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053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FF6EB5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82CBC50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思想政治（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7CCA1934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C753B79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4543B7A0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</w:t>
            </w:r>
          </w:p>
        </w:tc>
        <w:tc>
          <w:tcPr>
            <w:tcW w:w="626" w:type="dxa"/>
          </w:tcPr>
          <w:p w14:paraId="75DB657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3A5BDA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CF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BB796C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D0EAB69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思想政治（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4A9ED97B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0889EA0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7473923C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20</w:t>
            </w:r>
          </w:p>
        </w:tc>
        <w:tc>
          <w:tcPr>
            <w:tcW w:w="626" w:type="dxa"/>
          </w:tcPr>
          <w:p w14:paraId="6B9A0BE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905A4E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75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4DC5FB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99052DA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思想政治（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37E1A1D9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3881E2D7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5C2611AF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21</w:t>
            </w:r>
          </w:p>
        </w:tc>
        <w:tc>
          <w:tcPr>
            <w:tcW w:w="626" w:type="dxa"/>
          </w:tcPr>
          <w:p w14:paraId="5507B32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0F67D9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38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CEDFAF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6F17708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语文 （选择性必修上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20057FE4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选修上</w:t>
            </w:r>
          </w:p>
        </w:tc>
        <w:tc>
          <w:tcPr>
            <w:tcW w:w="851" w:type="dxa"/>
          </w:tcPr>
          <w:p w14:paraId="3A5A3702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1075" w:type="dxa"/>
          </w:tcPr>
          <w:p w14:paraId="4F8E270E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29</w:t>
            </w:r>
          </w:p>
        </w:tc>
        <w:tc>
          <w:tcPr>
            <w:tcW w:w="626" w:type="dxa"/>
          </w:tcPr>
          <w:p w14:paraId="7B3E83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3571CB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6D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B56697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375DCFA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语文 （选择性必修中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A9CBCE2">
            <w:pPr>
              <w:pStyle w:val="9"/>
              <w:spacing w:before="9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选修中</w:t>
            </w:r>
          </w:p>
        </w:tc>
        <w:tc>
          <w:tcPr>
            <w:tcW w:w="851" w:type="dxa"/>
          </w:tcPr>
          <w:p w14:paraId="5A3DCA21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1075" w:type="dxa"/>
          </w:tcPr>
          <w:p w14:paraId="3D4D2A2C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30</w:t>
            </w:r>
          </w:p>
        </w:tc>
        <w:tc>
          <w:tcPr>
            <w:tcW w:w="626" w:type="dxa"/>
          </w:tcPr>
          <w:p w14:paraId="11DB37B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7D1ACA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330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D09F14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687DE66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语文 （选择性必修下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5E2371A4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选修下</w:t>
            </w:r>
          </w:p>
        </w:tc>
        <w:tc>
          <w:tcPr>
            <w:tcW w:w="851" w:type="dxa"/>
          </w:tcPr>
          <w:p w14:paraId="3DE9A7CF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人教</w:t>
            </w:r>
          </w:p>
        </w:tc>
        <w:tc>
          <w:tcPr>
            <w:tcW w:w="1075" w:type="dxa"/>
          </w:tcPr>
          <w:p w14:paraId="5C9C84CB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31</w:t>
            </w:r>
          </w:p>
        </w:tc>
        <w:tc>
          <w:tcPr>
            <w:tcW w:w="626" w:type="dxa"/>
          </w:tcPr>
          <w:p w14:paraId="32F5D48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EAA3F6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E2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1743F1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8A42FFE">
            <w:pPr>
              <w:pStyle w:val="9"/>
              <w:spacing w:before="95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高中同步练习册 数学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A（选择性必修第一册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7609351A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68CEFF0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7BA4A39A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39</w:t>
            </w:r>
          </w:p>
        </w:tc>
        <w:tc>
          <w:tcPr>
            <w:tcW w:w="626" w:type="dxa"/>
          </w:tcPr>
          <w:p w14:paraId="74F891B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90AF5D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29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B02B8B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7C68639B">
            <w:pPr>
              <w:pStyle w:val="9"/>
              <w:spacing w:before="96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高中同步练习册 数学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A（选择性必修第二册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7ECF24A6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06E7353D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73770F4A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40</w:t>
            </w:r>
          </w:p>
        </w:tc>
        <w:tc>
          <w:tcPr>
            <w:tcW w:w="626" w:type="dxa"/>
          </w:tcPr>
          <w:p w14:paraId="7CED892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0589EF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D06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09A23E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BB875A3">
            <w:pPr>
              <w:pStyle w:val="9"/>
              <w:spacing w:before="95"/>
              <w:ind w:left="107" w:right="-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 xml:space="preserve">高中同步练习册 数学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A（选择性必修第三册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303A33A7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4E5390DA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0853EE29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41</w:t>
            </w:r>
          </w:p>
        </w:tc>
        <w:tc>
          <w:tcPr>
            <w:tcW w:w="626" w:type="dxa"/>
          </w:tcPr>
          <w:p w14:paraId="5B6BD29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582050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76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3A507A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61C6B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31E23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2715A1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AD3A7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D5410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A0491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F4C2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4A0BED">
            <w:pPr>
              <w:pStyle w:val="9"/>
              <w:spacing w:before="127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067064">
            <w:pPr>
              <w:pStyle w:val="9"/>
              <w:spacing w:line="280" w:lineRule="auto"/>
              <w:ind w:left="108" w:right="3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同步练习</w:t>
            </w:r>
          </w:p>
        </w:tc>
        <w:tc>
          <w:tcPr>
            <w:tcW w:w="4961" w:type="dxa"/>
          </w:tcPr>
          <w:p w14:paraId="7945029E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英语 （选择性必修第一册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67CBBDE7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DEF0FC8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5" w:type="dxa"/>
          </w:tcPr>
          <w:p w14:paraId="6BC38337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111</w:t>
            </w:r>
          </w:p>
        </w:tc>
        <w:tc>
          <w:tcPr>
            <w:tcW w:w="626" w:type="dxa"/>
          </w:tcPr>
          <w:p w14:paraId="11BB4FC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B792A4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3B8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7B92EC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67EE161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英语 （选择性必修第二册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235C3181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18216047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5" w:type="dxa"/>
          </w:tcPr>
          <w:p w14:paraId="34EB852E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112</w:t>
            </w:r>
          </w:p>
        </w:tc>
        <w:tc>
          <w:tcPr>
            <w:tcW w:w="626" w:type="dxa"/>
          </w:tcPr>
          <w:p w14:paraId="7AF263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19C105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D01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55DD3E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71E475C4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英语 （选择性必修第三册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7C872C8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77017F75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5" w:type="dxa"/>
          </w:tcPr>
          <w:p w14:paraId="6BC99948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113</w:t>
            </w:r>
          </w:p>
        </w:tc>
        <w:tc>
          <w:tcPr>
            <w:tcW w:w="626" w:type="dxa"/>
          </w:tcPr>
          <w:p w14:paraId="317BF2C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5E35FA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2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294ECB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4CE5DF4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英语 （选择性必修第四册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76CE3337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0BF36125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外研</w:t>
            </w:r>
          </w:p>
        </w:tc>
        <w:tc>
          <w:tcPr>
            <w:tcW w:w="1075" w:type="dxa"/>
          </w:tcPr>
          <w:p w14:paraId="4A0A824F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114</w:t>
            </w:r>
          </w:p>
        </w:tc>
        <w:tc>
          <w:tcPr>
            <w:tcW w:w="626" w:type="dxa"/>
          </w:tcPr>
          <w:p w14:paraId="3B4FBE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A42BF0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EFA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3F8E9E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58B65F8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物理 （选择性必修第一册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7A344928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95704E6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68099941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130</w:t>
            </w:r>
          </w:p>
        </w:tc>
        <w:tc>
          <w:tcPr>
            <w:tcW w:w="626" w:type="dxa"/>
          </w:tcPr>
          <w:p w14:paraId="07D6995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E338AB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938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32B848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12F0E76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物理 （选择性必修第二册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319FA534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8778240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571183C7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131</w:t>
            </w:r>
          </w:p>
        </w:tc>
        <w:tc>
          <w:tcPr>
            <w:tcW w:w="626" w:type="dxa"/>
          </w:tcPr>
          <w:p w14:paraId="4D107A7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82EE3A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33B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20FAA9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DCDD8F2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物理 （选择性必修第三册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12AD909E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7E188148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433C68F5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132</w:t>
            </w:r>
          </w:p>
        </w:tc>
        <w:tc>
          <w:tcPr>
            <w:tcW w:w="626" w:type="dxa"/>
          </w:tcPr>
          <w:p w14:paraId="6ED703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50C392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561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45A5AB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2D8A7BD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96BAC88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C09B6D9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5" w:type="dxa"/>
          </w:tcPr>
          <w:p w14:paraId="44D480BD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173</w:t>
            </w:r>
          </w:p>
        </w:tc>
        <w:tc>
          <w:tcPr>
            <w:tcW w:w="626" w:type="dxa"/>
          </w:tcPr>
          <w:p w14:paraId="1B5C6D8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D5CDDE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83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7E9B25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EDB8809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39E26ED9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868E741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5" w:type="dxa"/>
          </w:tcPr>
          <w:p w14:paraId="7940CBA9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174</w:t>
            </w:r>
          </w:p>
        </w:tc>
        <w:tc>
          <w:tcPr>
            <w:tcW w:w="626" w:type="dxa"/>
          </w:tcPr>
          <w:p w14:paraId="3931668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B2D523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31C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A00F62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8E54DFB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60D1D1D4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5213D860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5" w:type="dxa"/>
          </w:tcPr>
          <w:p w14:paraId="41C54605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175</w:t>
            </w:r>
          </w:p>
        </w:tc>
        <w:tc>
          <w:tcPr>
            <w:tcW w:w="626" w:type="dxa"/>
          </w:tcPr>
          <w:p w14:paraId="46085D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2934C67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51E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1A0DAD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F76EC0E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历史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6380454D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3AF6269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27972AFE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188</w:t>
            </w:r>
          </w:p>
        </w:tc>
        <w:tc>
          <w:tcPr>
            <w:tcW w:w="626" w:type="dxa"/>
          </w:tcPr>
          <w:p w14:paraId="4CC1273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1CC67E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A98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C66E1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C06A5DF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历史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243422FB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CFC4D32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0AA14D23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189</w:t>
            </w:r>
          </w:p>
        </w:tc>
        <w:tc>
          <w:tcPr>
            <w:tcW w:w="626" w:type="dxa"/>
          </w:tcPr>
          <w:p w14:paraId="6446A66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F9C034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B3C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9C6B8F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5A0F8655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历史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70B6351B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18F005AA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2C594D71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190</w:t>
            </w:r>
          </w:p>
        </w:tc>
        <w:tc>
          <w:tcPr>
            <w:tcW w:w="626" w:type="dxa"/>
          </w:tcPr>
          <w:p w14:paraId="4C52877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549625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95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320180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363C64D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地理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01E4FC2C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6FB76F0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5" w:type="dxa"/>
          </w:tcPr>
          <w:p w14:paraId="6F34C27B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248</w:t>
            </w:r>
          </w:p>
        </w:tc>
        <w:tc>
          <w:tcPr>
            <w:tcW w:w="626" w:type="dxa"/>
          </w:tcPr>
          <w:p w14:paraId="7BE6ACC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D225C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37B2D4B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28033D50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4961"/>
        <w:gridCol w:w="1134"/>
        <w:gridCol w:w="851"/>
        <w:gridCol w:w="1075"/>
        <w:gridCol w:w="626"/>
        <w:gridCol w:w="708"/>
      </w:tblGrid>
      <w:tr w14:paraId="68CC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0B87EB7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61" w:type="dxa"/>
          </w:tcPr>
          <w:p w14:paraId="29AC5F91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地理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6F744F1A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1CF6C591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5" w:type="dxa"/>
          </w:tcPr>
          <w:p w14:paraId="47A74917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249</w:t>
            </w:r>
          </w:p>
        </w:tc>
        <w:tc>
          <w:tcPr>
            <w:tcW w:w="626" w:type="dxa"/>
          </w:tcPr>
          <w:p w14:paraId="40863C0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55479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22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1054CC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77A7A70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地理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45914DA3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07611CB4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5" w:type="dxa"/>
          </w:tcPr>
          <w:p w14:paraId="503CF8FF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250</w:t>
            </w:r>
          </w:p>
        </w:tc>
        <w:tc>
          <w:tcPr>
            <w:tcW w:w="626" w:type="dxa"/>
          </w:tcPr>
          <w:p w14:paraId="4EBC11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2CEF1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37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3BF2DD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B75AF4B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587EDE06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EC2A4A6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6F585F66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268</w:t>
            </w:r>
          </w:p>
        </w:tc>
        <w:tc>
          <w:tcPr>
            <w:tcW w:w="626" w:type="dxa"/>
          </w:tcPr>
          <w:p w14:paraId="27460D4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8B6751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45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D1614D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1073A20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70E83769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38DE5AA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1A3150AB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269</w:t>
            </w:r>
          </w:p>
        </w:tc>
        <w:tc>
          <w:tcPr>
            <w:tcW w:w="626" w:type="dxa"/>
          </w:tcPr>
          <w:p w14:paraId="51171D0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795ECB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52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694779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5DDCB897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高中同步练习册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4DF938FC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254B9553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大象</w:t>
            </w:r>
          </w:p>
        </w:tc>
        <w:tc>
          <w:tcPr>
            <w:tcW w:w="1075" w:type="dxa"/>
          </w:tcPr>
          <w:p w14:paraId="127A6481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270</w:t>
            </w:r>
          </w:p>
        </w:tc>
        <w:tc>
          <w:tcPr>
            <w:tcW w:w="626" w:type="dxa"/>
          </w:tcPr>
          <w:p w14:paraId="26BD61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6B7594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7CD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92" w:type="dxa"/>
            <w:vMerge w:val="restart"/>
          </w:tcPr>
          <w:p w14:paraId="4B0B3F0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C5149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7BDDC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FCEC1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DF364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C9CDD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DE801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AF38B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F83A0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7DDEC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86264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8D00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ABF52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5A880B">
            <w:pPr>
              <w:pStyle w:val="9"/>
              <w:spacing w:before="86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ECA46C">
            <w:pPr>
              <w:pStyle w:val="9"/>
              <w:spacing w:line="280" w:lineRule="auto"/>
              <w:ind w:left="108" w:right="3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学习辅助</w:t>
            </w:r>
          </w:p>
        </w:tc>
        <w:tc>
          <w:tcPr>
            <w:tcW w:w="4961" w:type="dxa"/>
          </w:tcPr>
          <w:p w14:paraId="1905287C">
            <w:pPr>
              <w:pStyle w:val="9"/>
              <w:spacing w:before="7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高中历史填充图册 必修 中外历史纲要（上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  <w:p w14:paraId="744667A5">
            <w:pPr>
              <w:pStyle w:val="9"/>
              <w:spacing w:before="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（配统编版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41414E6D">
            <w:pPr>
              <w:pStyle w:val="9"/>
              <w:spacing w:before="227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必修上</w:t>
            </w:r>
          </w:p>
        </w:tc>
        <w:tc>
          <w:tcPr>
            <w:tcW w:w="851" w:type="dxa"/>
          </w:tcPr>
          <w:p w14:paraId="0BD3FE3A">
            <w:pPr>
              <w:pStyle w:val="9"/>
              <w:spacing w:before="251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23FA31E7">
            <w:pPr>
              <w:pStyle w:val="9"/>
              <w:spacing w:before="251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6</w:t>
            </w:r>
          </w:p>
        </w:tc>
        <w:tc>
          <w:tcPr>
            <w:tcW w:w="626" w:type="dxa"/>
          </w:tcPr>
          <w:p w14:paraId="3F2DECD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534D69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A1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15C320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E869668">
            <w:pPr>
              <w:pStyle w:val="9"/>
              <w:spacing w:before="29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高中历史填充图册 必修 中外历史纲要（下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  <w:p w14:paraId="3AF816BC">
            <w:pPr>
              <w:pStyle w:val="9"/>
              <w:spacing w:before="4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（配统编版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2755A346">
            <w:pPr>
              <w:pStyle w:val="9"/>
              <w:spacing w:before="18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必修下</w:t>
            </w:r>
          </w:p>
        </w:tc>
        <w:tc>
          <w:tcPr>
            <w:tcW w:w="851" w:type="dxa"/>
          </w:tcPr>
          <w:p w14:paraId="0DF77465">
            <w:pPr>
              <w:pStyle w:val="9"/>
              <w:spacing w:before="18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70BBB4BD">
            <w:pPr>
              <w:pStyle w:val="9"/>
              <w:spacing w:before="20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7</w:t>
            </w:r>
          </w:p>
        </w:tc>
        <w:tc>
          <w:tcPr>
            <w:tcW w:w="626" w:type="dxa"/>
          </w:tcPr>
          <w:p w14:paraId="357CFBD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46CE7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D9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4F6062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7356D922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高中地理填充图册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B798ADE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B0091D1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5B9149E4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46</w:t>
            </w:r>
          </w:p>
        </w:tc>
        <w:tc>
          <w:tcPr>
            <w:tcW w:w="626" w:type="dxa"/>
          </w:tcPr>
          <w:p w14:paraId="746351D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5B8B3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D0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CC46B4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3CA81B9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高中地理填充图册 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1A6C4A7B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57FA6DB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4D31C5A7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47</w:t>
            </w:r>
          </w:p>
        </w:tc>
        <w:tc>
          <w:tcPr>
            <w:tcW w:w="626" w:type="dxa"/>
          </w:tcPr>
          <w:p w14:paraId="3517C25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4D5D40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5F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006928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996955E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5EE36113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88C2050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77A9CB4D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56</w:t>
            </w:r>
          </w:p>
        </w:tc>
        <w:tc>
          <w:tcPr>
            <w:tcW w:w="626" w:type="dxa"/>
          </w:tcPr>
          <w:p w14:paraId="37D6FE1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D93AE1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9A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27FE06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E9D1941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0CBA2F52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4E1B58D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54955AFF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57</w:t>
            </w:r>
          </w:p>
        </w:tc>
        <w:tc>
          <w:tcPr>
            <w:tcW w:w="626" w:type="dxa"/>
          </w:tcPr>
          <w:p w14:paraId="13E339C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632C15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92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AB550B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F06720A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1CC975B4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477E26CB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0D503D51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58</w:t>
            </w:r>
          </w:p>
        </w:tc>
        <w:tc>
          <w:tcPr>
            <w:tcW w:w="626" w:type="dxa"/>
          </w:tcPr>
          <w:p w14:paraId="26D569D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D67D5F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8D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24AAE5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E15C59B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化学 （必修第一册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5B23AF42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F49FD54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5D1B74AD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107</w:t>
            </w:r>
          </w:p>
        </w:tc>
        <w:tc>
          <w:tcPr>
            <w:tcW w:w="626" w:type="dxa"/>
          </w:tcPr>
          <w:p w14:paraId="48AA343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1342DB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FD2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21CC62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28A3DD7F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化学 （必修第二册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53348A20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0ABDDD86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4B71392F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108</w:t>
            </w:r>
          </w:p>
        </w:tc>
        <w:tc>
          <w:tcPr>
            <w:tcW w:w="626" w:type="dxa"/>
          </w:tcPr>
          <w:p w14:paraId="32CBE53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05E429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8BF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7431FC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27F70B63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生物学 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561E29DE">
            <w:pPr>
              <w:pStyle w:val="9"/>
              <w:spacing w:before="96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474254F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2BC0058E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122</w:t>
            </w:r>
          </w:p>
        </w:tc>
        <w:tc>
          <w:tcPr>
            <w:tcW w:w="626" w:type="dxa"/>
          </w:tcPr>
          <w:p w14:paraId="501CD1E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A9210E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09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F75DC0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352AF3A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生物学 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4E00F5E2">
            <w:pPr>
              <w:pStyle w:val="9"/>
              <w:spacing w:before="95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必修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7EC860B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360D5137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123</w:t>
            </w:r>
          </w:p>
        </w:tc>
        <w:tc>
          <w:tcPr>
            <w:tcW w:w="626" w:type="dxa"/>
          </w:tcPr>
          <w:p w14:paraId="16548AA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670BF5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A6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C5B0C2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A9C5218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高中历史填充图册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2D674E06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9530A26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36BA0EBF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8</w:t>
            </w:r>
          </w:p>
        </w:tc>
        <w:tc>
          <w:tcPr>
            <w:tcW w:w="626" w:type="dxa"/>
          </w:tcPr>
          <w:p w14:paraId="07275EE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B04AB2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5B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F7CE3D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9DE42CD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高中历史填充图册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060B1157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3DC6C67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5B6DE337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9</w:t>
            </w:r>
          </w:p>
        </w:tc>
        <w:tc>
          <w:tcPr>
            <w:tcW w:w="626" w:type="dxa"/>
          </w:tcPr>
          <w:p w14:paraId="317FC15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D4381B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D47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DB6C98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BC76886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高中历史填充图册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313FFE41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3F9AD30C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6C9B62DA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</w:t>
            </w:r>
          </w:p>
        </w:tc>
        <w:tc>
          <w:tcPr>
            <w:tcW w:w="626" w:type="dxa"/>
          </w:tcPr>
          <w:p w14:paraId="096940B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CFE5D4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4A7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1A3E20D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54C6E56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高中地理填充图册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437D38D7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5931068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055B4DCC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48</w:t>
            </w:r>
          </w:p>
        </w:tc>
        <w:tc>
          <w:tcPr>
            <w:tcW w:w="626" w:type="dxa"/>
          </w:tcPr>
          <w:p w14:paraId="6D72CD1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9067BD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23F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A5E4CA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59852B8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高中地理填充图册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6AB6C201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14B447AA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3F29B4E5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49</w:t>
            </w:r>
          </w:p>
        </w:tc>
        <w:tc>
          <w:tcPr>
            <w:tcW w:w="626" w:type="dxa"/>
          </w:tcPr>
          <w:p w14:paraId="268EE63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0B2B1B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FC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0BF0BA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5B60207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高中地理填充图册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44844248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50AFB9AC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星球</w:t>
            </w:r>
          </w:p>
        </w:tc>
        <w:tc>
          <w:tcPr>
            <w:tcW w:w="1075" w:type="dxa"/>
          </w:tcPr>
          <w:p w14:paraId="1E65D2ED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50</w:t>
            </w:r>
          </w:p>
        </w:tc>
        <w:tc>
          <w:tcPr>
            <w:tcW w:w="626" w:type="dxa"/>
          </w:tcPr>
          <w:p w14:paraId="62C1627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7D1A60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153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5A59073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BE6A20C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（选择性必修第一册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483CE630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ED0AD1D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779BA7BD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59</w:t>
            </w:r>
          </w:p>
        </w:tc>
        <w:tc>
          <w:tcPr>
            <w:tcW w:w="626" w:type="dxa"/>
          </w:tcPr>
          <w:p w14:paraId="63987150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F35577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F9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D80407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55F9C09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（选择性必修第二册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2EDAA7FB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6CDCE446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5F9C214C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60</w:t>
            </w:r>
          </w:p>
        </w:tc>
        <w:tc>
          <w:tcPr>
            <w:tcW w:w="626" w:type="dxa"/>
          </w:tcPr>
          <w:p w14:paraId="0A3098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05B72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50F4A84">
      <w:pPr>
        <w:pStyle w:val="9"/>
        <w:spacing w:after="0"/>
        <w:rPr>
          <w:rFonts w:hint="eastAsia" w:ascii="仿宋_GB2312" w:hAnsi="仿宋_GB2312" w:eastAsia="仿宋_GB2312" w:cs="仿宋_GB2312"/>
          <w:sz w:val="24"/>
        </w:rPr>
        <w:sectPr>
          <w:pgSz w:w="11850" w:h="16790"/>
          <w:pgMar w:top="1940" w:right="566" w:bottom="280" w:left="708" w:header="720" w:footer="720" w:gutter="0"/>
          <w:cols w:space="720" w:num="1"/>
        </w:sectPr>
      </w:pPr>
    </w:p>
    <w:p w14:paraId="09B83582">
      <w:pPr>
        <w:pStyle w:val="4"/>
        <w:spacing w:before="1"/>
        <w:rPr>
          <w:rFonts w:hint="eastAsia" w:ascii="仿宋_GB2312" w:hAnsi="仿宋_GB2312" w:eastAsia="仿宋_GB2312" w:cs="仿宋_GB2312"/>
          <w:sz w:val="12"/>
        </w:rPr>
      </w:pPr>
      <w:bookmarkStart w:id="0" w:name="─────────────────────────────"/>
      <w:bookmarkEnd w:id="0"/>
    </w:p>
    <w:tbl>
      <w:tblPr>
        <w:tblStyle w:val="5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4961"/>
        <w:gridCol w:w="1134"/>
        <w:gridCol w:w="851"/>
        <w:gridCol w:w="1075"/>
        <w:gridCol w:w="626"/>
        <w:gridCol w:w="708"/>
      </w:tblGrid>
      <w:tr w14:paraId="014B4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181405E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61" w:type="dxa"/>
          </w:tcPr>
          <w:p w14:paraId="22DEDB80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物理 （选择性必修第三册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134" w:type="dxa"/>
          </w:tcPr>
          <w:p w14:paraId="73B170F4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0BDF1F4A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鲁人</w:t>
            </w:r>
          </w:p>
        </w:tc>
        <w:tc>
          <w:tcPr>
            <w:tcW w:w="1075" w:type="dxa"/>
          </w:tcPr>
          <w:p w14:paraId="46E6C9C4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61</w:t>
            </w:r>
          </w:p>
        </w:tc>
        <w:tc>
          <w:tcPr>
            <w:tcW w:w="626" w:type="dxa"/>
          </w:tcPr>
          <w:p w14:paraId="1D1249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E63451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0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A4B756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C7A3051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36B10064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3809E9B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2AD896B4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109</w:t>
            </w:r>
          </w:p>
        </w:tc>
        <w:tc>
          <w:tcPr>
            <w:tcW w:w="626" w:type="dxa"/>
          </w:tcPr>
          <w:p w14:paraId="2C48A7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033699A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9B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F6F042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24ACE5F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0DA11DC8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4B19CC3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7C92BF7D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110</w:t>
            </w:r>
          </w:p>
        </w:tc>
        <w:tc>
          <w:tcPr>
            <w:tcW w:w="626" w:type="dxa"/>
          </w:tcPr>
          <w:p w14:paraId="3660A2F3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57D534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70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03C4B8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590DB17A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化学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784D7685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02CE49F2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1A99CE9C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111</w:t>
            </w:r>
          </w:p>
        </w:tc>
        <w:tc>
          <w:tcPr>
            <w:tcW w:w="626" w:type="dxa"/>
          </w:tcPr>
          <w:p w14:paraId="2F129A2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BDFB7E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E67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201A8ECA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ABC2E65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1）</w:t>
            </w:r>
          </w:p>
        </w:tc>
        <w:tc>
          <w:tcPr>
            <w:tcW w:w="1134" w:type="dxa"/>
          </w:tcPr>
          <w:p w14:paraId="738F0A13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3835F70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4F1BA5AE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124</w:t>
            </w:r>
          </w:p>
        </w:tc>
        <w:tc>
          <w:tcPr>
            <w:tcW w:w="626" w:type="dxa"/>
          </w:tcPr>
          <w:p w14:paraId="26C114A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24A6213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97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91A6C8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64DC2826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2）</w:t>
            </w:r>
          </w:p>
        </w:tc>
        <w:tc>
          <w:tcPr>
            <w:tcW w:w="1134" w:type="dxa"/>
          </w:tcPr>
          <w:p w14:paraId="0A8BB48A">
            <w:pPr>
              <w:pStyle w:val="9"/>
              <w:spacing w:before="119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02495A06">
            <w:pPr>
              <w:pStyle w:val="9"/>
              <w:spacing w:before="119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25F22EE3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125</w:t>
            </w:r>
          </w:p>
        </w:tc>
        <w:tc>
          <w:tcPr>
            <w:tcW w:w="626" w:type="dxa"/>
          </w:tcPr>
          <w:p w14:paraId="159D3A6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F20B46B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30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2D0EA8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50C05D41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高中探究报告册 生物学 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选择性必修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3）</w:t>
            </w:r>
          </w:p>
        </w:tc>
        <w:tc>
          <w:tcPr>
            <w:tcW w:w="1134" w:type="dxa"/>
          </w:tcPr>
          <w:p w14:paraId="55BE68A7">
            <w:pPr>
              <w:pStyle w:val="9"/>
              <w:spacing w:before="118"/>
              <w:ind w:left="31" w:right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</w:rPr>
              <w:t xml:space="preserve">选修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7E02C293">
            <w:pPr>
              <w:pStyle w:val="9"/>
              <w:spacing w:before="118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2070BEBF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126</w:t>
            </w:r>
          </w:p>
        </w:tc>
        <w:tc>
          <w:tcPr>
            <w:tcW w:w="626" w:type="dxa"/>
          </w:tcPr>
          <w:p w14:paraId="2603FF12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2C4BFB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3A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restart"/>
          </w:tcPr>
          <w:p w14:paraId="2DE7233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C062E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5DA9CE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AE476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258E89">
            <w:pPr>
              <w:pStyle w:val="9"/>
              <w:spacing w:before="81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09ECAA">
            <w:pPr>
              <w:pStyle w:val="9"/>
              <w:spacing w:line="280" w:lineRule="auto"/>
              <w:ind w:left="108" w:right="3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复习辅导</w:t>
            </w:r>
          </w:p>
        </w:tc>
        <w:tc>
          <w:tcPr>
            <w:tcW w:w="4961" w:type="dxa"/>
          </w:tcPr>
          <w:p w14:paraId="4D7D4B28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思想政治</w:t>
            </w:r>
          </w:p>
        </w:tc>
        <w:tc>
          <w:tcPr>
            <w:tcW w:w="1134" w:type="dxa"/>
          </w:tcPr>
          <w:p w14:paraId="17B32A54">
            <w:pPr>
              <w:pStyle w:val="9"/>
              <w:spacing w:before="119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56E18D97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5" w:type="dxa"/>
          </w:tcPr>
          <w:p w14:paraId="2B214801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139</w:t>
            </w:r>
          </w:p>
        </w:tc>
        <w:tc>
          <w:tcPr>
            <w:tcW w:w="626" w:type="dxa"/>
          </w:tcPr>
          <w:p w14:paraId="154B042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BB4115C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AF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BBB3E51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247423F2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语文</w:t>
            </w:r>
          </w:p>
        </w:tc>
        <w:tc>
          <w:tcPr>
            <w:tcW w:w="1134" w:type="dxa"/>
          </w:tcPr>
          <w:p w14:paraId="08EC4CE3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3437B261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中图</w:t>
            </w:r>
          </w:p>
        </w:tc>
        <w:tc>
          <w:tcPr>
            <w:tcW w:w="1075" w:type="dxa"/>
          </w:tcPr>
          <w:p w14:paraId="240CF2D1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149</w:t>
            </w:r>
          </w:p>
        </w:tc>
        <w:tc>
          <w:tcPr>
            <w:tcW w:w="626" w:type="dxa"/>
          </w:tcPr>
          <w:p w14:paraId="2534A34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65A16C0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931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7F6EF14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4F78405F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数学</w:t>
            </w:r>
          </w:p>
        </w:tc>
        <w:tc>
          <w:tcPr>
            <w:tcW w:w="1134" w:type="dxa"/>
          </w:tcPr>
          <w:p w14:paraId="0B40A41A">
            <w:pPr>
              <w:pStyle w:val="9"/>
              <w:spacing w:before="9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663E461D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湘教</w:t>
            </w:r>
          </w:p>
        </w:tc>
        <w:tc>
          <w:tcPr>
            <w:tcW w:w="1075" w:type="dxa"/>
          </w:tcPr>
          <w:p w14:paraId="249BAD86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157</w:t>
            </w:r>
          </w:p>
        </w:tc>
        <w:tc>
          <w:tcPr>
            <w:tcW w:w="626" w:type="dxa"/>
          </w:tcPr>
          <w:p w14:paraId="090F90A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AA31C8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94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329D380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57D53213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英语</w:t>
            </w:r>
          </w:p>
        </w:tc>
        <w:tc>
          <w:tcPr>
            <w:tcW w:w="1134" w:type="dxa"/>
          </w:tcPr>
          <w:p w14:paraId="0B6F8C53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50B13394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湘教</w:t>
            </w:r>
          </w:p>
        </w:tc>
        <w:tc>
          <w:tcPr>
            <w:tcW w:w="1075" w:type="dxa"/>
          </w:tcPr>
          <w:p w14:paraId="0780B7F3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164</w:t>
            </w:r>
          </w:p>
        </w:tc>
        <w:tc>
          <w:tcPr>
            <w:tcW w:w="626" w:type="dxa"/>
          </w:tcPr>
          <w:p w14:paraId="5B1CC67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5FFE2B49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F34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533105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0BBB9150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物理</w:t>
            </w:r>
          </w:p>
        </w:tc>
        <w:tc>
          <w:tcPr>
            <w:tcW w:w="1134" w:type="dxa"/>
          </w:tcPr>
          <w:p w14:paraId="6A7A0669">
            <w:pPr>
              <w:pStyle w:val="9"/>
              <w:spacing w:before="9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741E2D62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5" w:type="dxa"/>
          </w:tcPr>
          <w:p w14:paraId="295D1F42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168</w:t>
            </w:r>
          </w:p>
        </w:tc>
        <w:tc>
          <w:tcPr>
            <w:tcW w:w="626" w:type="dxa"/>
          </w:tcPr>
          <w:p w14:paraId="28CDFC3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39762E3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830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8663D99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877FA88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化学</w:t>
            </w:r>
          </w:p>
        </w:tc>
        <w:tc>
          <w:tcPr>
            <w:tcW w:w="1134" w:type="dxa"/>
          </w:tcPr>
          <w:p w14:paraId="3F670384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62171960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鲁美</w:t>
            </w:r>
          </w:p>
        </w:tc>
        <w:tc>
          <w:tcPr>
            <w:tcW w:w="1075" w:type="dxa"/>
          </w:tcPr>
          <w:p w14:paraId="750D061C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176</w:t>
            </w:r>
          </w:p>
        </w:tc>
        <w:tc>
          <w:tcPr>
            <w:tcW w:w="626" w:type="dxa"/>
          </w:tcPr>
          <w:p w14:paraId="7546685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7B91388F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33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69E6821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165B5358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历史</w:t>
            </w:r>
          </w:p>
        </w:tc>
        <w:tc>
          <w:tcPr>
            <w:tcW w:w="1134" w:type="dxa"/>
          </w:tcPr>
          <w:p w14:paraId="603825CC">
            <w:pPr>
              <w:pStyle w:val="9"/>
              <w:spacing w:before="9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703F138A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鲁科</w:t>
            </w:r>
          </w:p>
        </w:tc>
        <w:tc>
          <w:tcPr>
            <w:tcW w:w="1075" w:type="dxa"/>
          </w:tcPr>
          <w:p w14:paraId="018E676E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181</w:t>
            </w:r>
          </w:p>
        </w:tc>
        <w:tc>
          <w:tcPr>
            <w:tcW w:w="626" w:type="dxa"/>
          </w:tcPr>
          <w:p w14:paraId="4FEFA8F8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95CCA35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40D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0E97DCF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C07B5B2">
            <w:pPr>
              <w:pStyle w:val="9"/>
              <w:spacing w:before="96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地理</w:t>
            </w:r>
          </w:p>
        </w:tc>
        <w:tc>
          <w:tcPr>
            <w:tcW w:w="1134" w:type="dxa"/>
          </w:tcPr>
          <w:p w14:paraId="558A66AF">
            <w:pPr>
              <w:pStyle w:val="9"/>
              <w:spacing w:before="96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26263637">
            <w:pPr>
              <w:pStyle w:val="9"/>
              <w:spacing w:before="96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青岛</w:t>
            </w:r>
          </w:p>
        </w:tc>
        <w:tc>
          <w:tcPr>
            <w:tcW w:w="1075" w:type="dxa"/>
          </w:tcPr>
          <w:p w14:paraId="3E966D72">
            <w:pPr>
              <w:pStyle w:val="9"/>
              <w:spacing w:before="118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190</w:t>
            </w:r>
          </w:p>
        </w:tc>
        <w:tc>
          <w:tcPr>
            <w:tcW w:w="626" w:type="dxa"/>
          </w:tcPr>
          <w:p w14:paraId="1CCA5626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4FE6199A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A3B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 w14:paraId="426DFE2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961" w:type="dxa"/>
          </w:tcPr>
          <w:p w14:paraId="365CA063">
            <w:pPr>
              <w:pStyle w:val="9"/>
              <w:spacing w:before="95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高中总复习手册 生物</w:t>
            </w:r>
          </w:p>
        </w:tc>
        <w:tc>
          <w:tcPr>
            <w:tcW w:w="1134" w:type="dxa"/>
          </w:tcPr>
          <w:p w14:paraId="11596804">
            <w:pPr>
              <w:pStyle w:val="9"/>
              <w:spacing w:before="95"/>
              <w:ind w:left="31" w:righ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选修</w:t>
            </w:r>
          </w:p>
        </w:tc>
        <w:tc>
          <w:tcPr>
            <w:tcW w:w="851" w:type="dxa"/>
          </w:tcPr>
          <w:p w14:paraId="16DE9E9A">
            <w:pPr>
              <w:pStyle w:val="9"/>
              <w:spacing w:before="95"/>
              <w:ind w:left="29" w:right="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鲁教</w:t>
            </w:r>
          </w:p>
        </w:tc>
        <w:tc>
          <w:tcPr>
            <w:tcW w:w="1075" w:type="dxa"/>
          </w:tcPr>
          <w:p w14:paraId="132E8603">
            <w:pPr>
              <w:pStyle w:val="9"/>
              <w:spacing w:before="119"/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22-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194</w:t>
            </w:r>
          </w:p>
        </w:tc>
        <w:tc>
          <w:tcPr>
            <w:tcW w:w="626" w:type="dxa"/>
          </w:tcPr>
          <w:p w14:paraId="04DF3C24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</w:tcPr>
          <w:p w14:paraId="13DFCE0D">
            <w:pPr>
              <w:pStyle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E08267F">
      <w:pPr>
        <w:rPr>
          <w:rFonts w:hint="eastAsia" w:ascii="仿宋_GB2312" w:hAnsi="仿宋_GB2312" w:eastAsia="仿宋_GB2312" w:cs="仿宋_GB2312"/>
        </w:rPr>
      </w:pPr>
    </w:p>
    <w:sectPr>
      <w:pgSz w:w="11850" w:h="16790"/>
      <w:pgMar w:top="1940" w:right="566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7" w:hanging="23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0"/>
        <w:w w:val="99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98" w:hanging="23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37" w:hanging="23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76" w:hanging="23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15" w:hanging="23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54" w:hanging="23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92" w:hanging="23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31" w:hanging="23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70" w:hanging="23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6" w:hanging="23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00" w:hanging="2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61" w:hanging="2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22" w:hanging="2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83" w:hanging="2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4" w:hanging="2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4" w:hanging="2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65" w:hanging="2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26" w:hanging="234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70" w:hanging="23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16" w:hanging="2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53" w:hanging="2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0" w:hanging="2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7" w:hanging="2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64" w:hanging="2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00" w:hanging="2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37" w:hanging="2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74" w:hanging="234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A120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813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49"/>
      <w:ind w:left="736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6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3"/>
      <w:ind w:left="736" w:hanging="22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537</Words>
  <Characters>680</Characters>
  <TotalTime>5</TotalTime>
  <ScaleCrop>false</ScaleCrop>
  <LinksUpToDate>false</LinksUpToDate>
  <CharactersWithSpaces>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2025-02-24T09:19:00Z</dcterms:created>
  <dc:creator></dc:creator>
  <cp:lastModifiedBy>Zheng Haoyue</cp:lastModifiedBy>
  <dcterms:modified xsi:type="dcterms:W3CDTF">2025-02-24T09:27:18Z</dcterms:modified>
  <dc:title>青岛市教育局办公室文件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2025-02-24T00:00:00Z</vt:filetime>
  </property>
  <property fmtid="{D5CDD505-2E9C-101B-9397-08002B2CF9AE}" pid="5" name="SourceModified">
    <vt:lpwstr>D:20241106162548+08'25'</vt:lpwstr>
  </property>
  <property fmtid="{D5CDD505-2E9C-101B-9397-08002B2CF9AE}" pid="6" name="KSOTemplateDocerSaveRecord">
    <vt:lpwstr>eyJoZGlkIjoiNWUwZTZhNzlhMDZmZTUyZWY1Y2IyNzAyMTBhNTFhNzEiLCJ1c2VySWQiOiIyOTkxNDU1MDcifQ==</vt:lpwstr>
  </property>
  <property fmtid="{D5CDD505-2E9C-101B-9397-08002B2CF9AE}" pid="7" name="KSOProductBuildVer">
    <vt:lpwstr>2052-12.1.0.19770</vt:lpwstr>
  </property>
  <property fmtid="{D5CDD505-2E9C-101B-9397-08002B2CF9AE}" pid="8" name="ICV">
    <vt:lpwstr>7A1785D529A24952B9CCA3288947C49F_12</vt:lpwstr>
  </property>
</Properties>
</file>